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0728" w:rsidRPr="008D7B93" w:rsidRDefault="008D7B93" w:rsidP="008D7B93">
      <w:pPr>
        <w:spacing w:after="0"/>
        <w:ind w:left="4956" w:hanging="4956"/>
        <w:jc w:val="right"/>
        <w:rPr>
          <w:rFonts w:ascii="Arial Narrow" w:hAnsi="Arial Narrow" w:cs="Arial"/>
          <w:b/>
          <w:bCs/>
          <w:sz w:val="20"/>
        </w:rPr>
      </w:pP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</w:r>
      <w:r w:rsidR="00A90728" w:rsidRPr="008D7B93">
        <w:rPr>
          <w:rFonts w:ascii="Arial Narrow" w:hAnsi="Arial Narrow" w:cs="Arial"/>
          <w:b/>
          <w:sz w:val="20"/>
        </w:rPr>
        <w:t xml:space="preserve">Załącznik nr 1 do </w:t>
      </w:r>
      <w:r w:rsidR="00A90728" w:rsidRPr="008D7B93">
        <w:rPr>
          <w:rFonts w:ascii="Arial Narrow" w:hAnsi="Arial Narrow" w:cs="Arial"/>
          <w:b/>
          <w:bCs/>
          <w:sz w:val="20"/>
        </w:rPr>
        <w:t>zapytania ofertowego</w:t>
      </w:r>
    </w:p>
    <w:p w:rsidR="00A90728" w:rsidRDefault="00A90728" w:rsidP="00A90728">
      <w:pPr>
        <w:spacing w:after="0" w:line="276" w:lineRule="auto"/>
        <w:rPr>
          <w:rFonts w:ascii="Arial Narrow" w:hAnsi="Arial Narrow"/>
        </w:rPr>
      </w:pPr>
    </w:p>
    <w:p w:rsidR="00A90728" w:rsidRDefault="00A90728" w:rsidP="00A90728">
      <w:pPr>
        <w:spacing w:after="0" w:line="276" w:lineRule="auto"/>
        <w:jc w:val="right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Białystok, dn. …………………….</w:t>
      </w:r>
    </w:p>
    <w:p w:rsidR="00A90728" w:rsidRDefault="00A90728" w:rsidP="00A90728">
      <w:pPr>
        <w:spacing w:after="0" w:line="276" w:lineRule="auto"/>
        <w:jc w:val="both"/>
        <w:rPr>
          <w:rFonts w:ascii="Arial Narrow" w:hAnsi="Arial Narrow" w:cs="Arial"/>
        </w:rPr>
      </w:pPr>
    </w:p>
    <w:p w:rsidR="00E90CA2" w:rsidRDefault="00E90CA2" w:rsidP="00E90CA2">
      <w:pPr>
        <w:spacing w:after="0" w:line="276" w:lineRule="auto"/>
        <w:rPr>
          <w:rFonts w:ascii="Arial Narrow" w:hAnsi="Arial Narrow" w:cs="Arial"/>
          <w:bCs/>
          <w:sz w:val="20"/>
          <w:szCs w:val="20"/>
        </w:rPr>
      </w:pPr>
      <w:r>
        <w:rPr>
          <w:rFonts w:ascii="Arial Narrow" w:hAnsi="Arial Narrow" w:cs="Arial"/>
          <w:b/>
          <w:bCs/>
          <w:sz w:val="20"/>
          <w:szCs w:val="20"/>
        </w:rPr>
        <w:t xml:space="preserve">Dot. postęp. Nr  </w:t>
      </w:r>
      <w:r>
        <w:rPr>
          <w:rFonts w:asciiTheme="minorHAnsi" w:hAnsiTheme="minorHAnsi" w:cs="Arial"/>
          <w:b/>
          <w:sz w:val="20"/>
          <w:szCs w:val="20"/>
        </w:rPr>
        <w:t>WI-500</w:t>
      </w:r>
      <w:bookmarkStart w:id="0" w:name="_GoBack"/>
      <w:bookmarkEnd w:id="0"/>
      <w:r>
        <w:rPr>
          <w:rFonts w:asciiTheme="minorHAnsi" w:hAnsiTheme="minorHAnsi" w:cs="Arial"/>
          <w:b/>
          <w:sz w:val="20"/>
          <w:szCs w:val="20"/>
        </w:rPr>
        <w:t>.POP.</w:t>
      </w:r>
      <w:r w:rsidRPr="00092333">
        <w:rPr>
          <w:rFonts w:asciiTheme="minorHAnsi" w:hAnsiTheme="minorHAnsi" w:cs="Arial"/>
          <w:b/>
          <w:sz w:val="20"/>
          <w:szCs w:val="20"/>
        </w:rPr>
        <w:t>14</w:t>
      </w:r>
      <w:r w:rsidR="00FA31B6">
        <w:rPr>
          <w:rFonts w:asciiTheme="minorHAnsi" w:hAnsiTheme="minorHAnsi" w:cs="Arial"/>
          <w:b/>
          <w:sz w:val="20"/>
          <w:szCs w:val="20"/>
        </w:rPr>
        <w:t>.2019</w:t>
      </w:r>
    </w:p>
    <w:p w:rsidR="00E90CA2" w:rsidRDefault="00E90CA2" w:rsidP="00E90CA2">
      <w:pPr>
        <w:spacing w:after="0" w:line="276" w:lineRule="auto"/>
        <w:rPr>
          <w:rFonts w:ascii="Arial Narrow" w:hAnsi="Arial Narrow" w:cs="Arial"/>
          <w:b/>
          <w:sz w:val="20"/>
          <w:szCs w:val="20"/>
        </w:rPr>
      </w:pPr>
    </w:p>
    <w:p w:rsidR="00E90CA2" w:rsidRDefault="00E90CA2" w:rsidP="00E90CA2">
      <w:pPr>
        <w:pStyle w:val="Nagwek9"/>
        <w:numPr>
          <w:ilvl w:val="8"/>
          <w:numId w:val="3"/>
        </w:numPr>
        <w:suppressAutoHyphens/>
        <w:spacing w:before="0" w:after="0" w:line="276" w:lineRule="auto"/>
        <w:rPr>
          <w:rFonts w:ascii="Arial Narrow" w:hAnsi="Arial Narrow" w:cs="Arial"/>
          <w:sz w:val="20"/>
        </w:rPr>
      </w:pPr>
      <w:r>
        <w:rPr>
          <w:rFonts w:ascii="Arial Narrow" w:hAnsi="Arial Narrow" w:cs="Arial"/>
          <w:sz w:val="20"/>
        </w:rPr>
        <w:t>O F E R T A</w:t>
      </w:r>
    </w:p>
    <w:p w:rsidR="00E90CA2" w:rsidRDefault="00E90CA2" w:rsidP="00E90CA2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Ja/My niżej podpisani </w:t>
      </w:r>
    </w:p>
    <w:p w:rsidR="00E90CA2" w:rsidRDefault="00E90CA2" w:rsidP="00E90CA2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E90CA2" w:rsidRDefault="00E90CA2" w:rsidP="00E90CA2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E90CA2" w:rsidRDefault="00E90CA2" w:rsidP="00E90CA2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E90CA2" w:rsidRDefault="00E90CA2" w:rsidP="00E90CA2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z siedzibą:.................................................................................................................................................</w:t>
      </w:r>
    </w:p>
    <w:p w:rsidR="00D64DEB" w:rsidRDefault="00D64DEB" w:rsidP="00E90CA2">
      <w:pPr>
        <w:pStyle w:val="przedmiotzam"/>
        <w:spacing w:line="276" w:lineRule="auto"/>
        <w:rPr>
          <w:rFonts w:ascii="Arial Narrow" w:eastAsia="Calibri" w:hAnsi="Arial Narrow"/>
        </w:rPr>
      </w:pPr>
    </w:p>
    <w:p w:rsidR="00E90CA2" w:rsidRDefault="00E90CA2" w:rsidP="00E90CA2">
      <w:pPr>
        <w:pStyle w:val="przedmiotzam"/>
        <w:spacing w:line="276" w:lineRule="auto"/>
        <w:rPr>
          <w:rFonts w:ascii="Arial Narrow" w:eastAsia="Calibri" w:hAnsi="Arial Narrow"/>
        </w:rPr>
      </w:pPr>
      <w:r>
        <w:rPr>
          <w:rFonts w:ascii="Arial Narrow" w:eastAsia="Calibri" w:hAnsi="Arial Narrow"/>
        </w:rPr>
        <w:t>składam</w:t>
      </w:r>
      <w:r w:rsidR="00867158">
        <w:rPr>
          <w:rFonts w:ascii="Arial Narrow" w:eastAsia="Calibri" w:hAnsi="Arial Narrow"/>
        </w:rPr>
        <w:t>/-</w:t>
      </w:r>
      <w:r>
        <w:rPr>
          <w:rFonts w:ascii="Arial Narrow" w:eastAsia="Calibri" w:hAnsi="Arial Narrow"/>
        </w:rPr>
        <w:t xml:space="preserve">y niniejszą ofertę dotyczącą zapytania: </w:t>
      </w:r>
    </w:p>
    <w:p w:rsidR="00E90CA2" w:rsidRDefault="00E90CA2" w:rsidP="00E90CA2">
      <w:pPr>
        <w:pStyle w:val="przedmiotzam"/>
        <w:spacing w:line="276" w:lineRule="auto"/>
        <w:rPr>
          <w:rFonts w:ascii="Arial Narrow" w:eastAsia="Calibri" w:hAnsi="Arial Narrow"/>
        </w:rPr>
      </w:pPr>
    </w:p>
    <w:p w:rsidR="00E90CA2" w:rsidRPr="00D64DEB" w:rsidRDefault="00E90CA2" w:rsidP="00E90CA2">
      <w:pPr>
        <w:pStyle w:val="Tekstpodstawowy"/>
        <w:spacing w:line="276" w:lineRule="auto"/>
        <w:rPr>
          <w:rFonts w:asciiTheme="minorHAnsi" w:hAnsiTheme="minorHAnsi" w:cs="Arial"/>
          <w:b/>
        </w:rPr>
      </w:pPr>
      <w:r>
        <w:rPr>
          <w:rFonts w:ascii="Arial Narrow" w:hAnsi="Arial Narrow"/>
          <w:szCs w:val="20"/>
        </w:rPr>
        <w:t>Transport uczniów szkół podstawowych z miejscowości  na Politechnikę Białostocką i z powrotem.</w:t>
      </w:r>
    </w:p>
    <w:p w:rsidR="00E90CA2" w:rsidRDefault="00E90CA2" w:rsidP="00E90CA2">
      <w:pPr>
        <w:pStyle w:val="Tekstpodstawowy"/>
        <w:spacing w:line="276" w:lineRule="auto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Oferujemy: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1478"/>
        <w:gridCol w:w="1597"/>
        <w:gridCol w:w="1501"/>
        <w:gridCol w:w="1501"/>
        <w:gridCol w:w="1501"/>
        <w:gridCol w:w="1484"/>
      </w:tblGrid>
      <w:tr w:rsidR="00E90CA2" w:rsidRPr="00293DC6" w:rsidTr="00BC1030">
        <w:tc>
          <w:tcPr>
            <w:tcW w:w="816" w:type="pct"/>
          </w:tcPr>
          <w:p w:rsidR="00E90CA2" w:rsidRPr="00293DC6" w:rsidRDefault="00E90CA2" w:rsidP="00BC1030">
            <w:pPr>
              <w:pStyle w:val="Bezodstpw"/>
              <w:jc w:val="center"/>
              <w:rPr>
                <w:rFonts w:ascii="Arial Narrow" w:hAnsi="Arial Narrow" w:cs="Arial"/>
                <w:bCs/>
              </w:rPr>
            </w:pPr>
          </w:p>
        </w:tc>
        <w:tc>
          <w:tcPr>
            <w:tcW w:w="881" w:type="pct"/>
          </w:tcPr>
          <w:p w:rsidR="00E90CA2" w:rsidRPr="008B2FA3" w:rsidRDefault="00E90CA2" w:rsidP="00BC1030">
            <w:pPr>
              <w:jc w:val="center"/>
              <w:rPr>
                <w:rFonts w:ascii="Arial Narrow" w:eastAsia="Times New Roman" w:hAnsi="Arial Narrow" w:cstheme="minorHAnsi"/>
                <w:lang w:eastAsia="ar-SA"/>
              </w:rPr>
            </w:pPr>
            <w:r>
              <w:rPr>
                <w:rFonts w:ascii="Arial Narrow" w:eastAsia="Times New Roman" w:hAnsi="Arial Narrow" w:cstheme="minorHAnsi"/>
                <w:lang w:eastAsia="ar-SA"/>
              </w:rPr>
              <w:t>Część I</w:t>
            </w:r>
          </w:p>
        </w:tc>
        <w:tc>
          <w:tcPr>
            <w:tcW w:w="828" w:type="pct"/>
          </w:tcPr>
          <w:p w:rsidR="00E90CA2" w:rsidRPr="00D93226" w:rsidRDefault="00E90CA2" w:rsidP="00BC1030">
            <w:pPr>
              <w:jc w:val="center"/>
              <w:rPr>
                <w:rFonts w:ascii="Arial Narrow" w:eastAsia="Times New Roman" w:hAnsi="Arial Narrow" w:cstheme="minorHAnsi"/>
                <w:lang w:eastAsia="ar-SA"/>
              </w:rPr>
            </w:pPr>
            <w:r>
              <w:rPr>
                <w:rFonts w:ascii="Arial Narrow" w:eastAsia="Times New Roman" w:hAnsi="Arial Narrow" w:cstheme="minorHAnsi"/>
                <w:lang w:eastAsia="ar-SA"/>
              </w:rPr>
              <w:t>Część II</w:t>
            </w:r>
          </w:p>
        </w:tc>
        <w:tc>
          <w:tcPr>
            <w:tcW w:w="828" w:type="pct"/>
          </w:tcPr>
          <w:p w:rsidR="00E90CA2" w:rsidRPr="00D93226" w:rsidRDefault="00E90CA2" w:rsidP="00BC1030">
            <w:pPr>
              <w:jc w:val="center"/>
              <w:rPr>
                <w:rFonts w:ascii="Arial Narrow" w:eastAsia="Times New Roman" w:hAnsi="Arial Narrow" w:cstheme="minorHAnsi"/>
                <w:lang w:eastAsia="ar-SA"/>
              </w:rPr>
            </w:pPr>
            <w:r>
              <w:rPr>
                <w:rFonts w:ascii="Arial Narrow" w:eastAsia="Times New Roman" w:hAnsi="Arial Narrow" w:cstheme="minorHAnsi"/>
                <w:lang w:eastAsia="ar-SA"/>
              </w:rPr>
              <w:t>Część III</w:t>
            </w:r>
          </w:p>
        </w:tc>
        <w:tc>
          <w:tcPr>
            <w:tcW w:w="828" w:type="pct"/>
          </w:tcPr>
          <w:p w:rsidR="00E90CA2" w:rsidRPr="008B2FA3" w:rsidRDefault="00E90CA2" w:rsidP="00BC1030">
            <w:pPr>
              <w:jc w:val="center"/>
              <w:rPr>
                <w:rFonts w:ascii="Arial Narrow" w:eastAsia="Times New Roman" w:hAnsi="Arial Narrow" w:cstheme="minorHAnsi"/>
                <w:lang w:eastAsia="ar-SA"/>
              </w:rPr>
            </w:pPr>
            <w:r>
              <w:rPr>
                <w:rFonts w:ascii="Arial Narrow" w:eastAsia="Times New Roman" w:hAnsi="Arial Narrow" w:cstheme="minorHAnsi"/>
                <w:lang w:eastAsia="ar-SA"/>
              </w:rPr>
              <w:t>Część IV</w:t>
            </w:r>
          </w:p>
        </w:tc>
        <w:tc>
          <w:tcPr>
            <w:tcW w:w="819" w:type="pct"/>
          </w:tcPr>
          <w:p w:rsidR="00E90CA2" w:rsidRPr="008B2FA3" w:rsidRDefault="00E90CA2" w:rsidP="00BC1030">
            <w:pPr>
              <w:jc w:val="center"/>
              <w:rPr>
                <w:rFonts w:ascii="Arial Narrow" w:eastAsia="Times New Roman" w:hAnsi="Arial Narrow" w:cstheme="minorHAnsi"/>
                <w:color w:val="000000"/>
                <w:lang w:eastAsia="pl-PL"/>
              </w:rPr>
            </w:pPr>
            <w:r>
              <w:rPr>
                <w:rFonts w:ascii="Arial Narrow" w:eastAsia="Times New Roman" w:hAnsi="Arial Narrow" w:cstheme="minorHAnsi"/>
                <w:lang w:eastAsia="ar-SA"/>
              </w:rPr>
              <w:t>Część V</w:t>
            </w:r>
          </w:p>
        </w:tc>
      </w:tr>
      <w:tr w:rsidR="00E90CA2" w:rsidRPr="00ED5B16" w:rsidTr="00BC1030">
        <w:tc>
          <w:tcPr>
            <w:tcW w:w="816" w:type="pct"/>
          </w:tcPr>
          <w:p w:rsidR="00E90CA2" w:rsidRDefault="00E90CA2" w:rsidP="00BC1030">
            <w:pPr>
              <w:pStyle w:val="Bezodstpw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cena</w:t>
            </w:r>
            <w:r w:rsidRPr="00D07E4F">
              <w:rPr>
                <w:rFonts w:asciiTheme="minorHAnsi" w:hAnsiTheme="minorHAnsi" w:cs="Arial"/>
                <w:b/>
              </w:rPr>
              <w:t xml:space="preserve"> </w:t>
            </w:r>
            <w:r>
              <w:rPr>
                <w:rFonts w:asciiTheme="minorHAnsi" w:hAnsiTheme="minorHAnsi" w:cs="Arial"/>
                <w:b/>
              </w:rPr>
              <w:t>bru</w:t>
            </w:r>
            <w:r w:rsidRPr="00D07E4F">
              <w:rPr>
                <w:rFonts w:asciiTheme="minorHAnsi" w:hAnsiTheme="minorHAnsi" w:cs="Arial"/>
                <w:b/>
              </w:rPr>
              <w:t>tto</w:t>
            </w:r>
            <w:r>
              <w:rPr>
                <w:rFonts w:asciiTheme="minorHAnsi" w:hAnsiTheme="minorHAnsi" w:cs="Arial"/>
                <w:b/>
              </w:rPr>
              <w:t xml:space="preserve"> : zł</w:t>
            </w:r>
          </w:p>
          <w:p w:rsidR="00E90CA2" w:rsidRDefault="00E90CA2" w:rsidP="00BC1030">
            <w:pPr>
              <w:pStyle w:val="Bezodstpw"/>
              <w:jc w:val="center"/>
              <w:rPr>
                <w:rFonts w:asciiTheme="minorHAnsi" w:hAnsiTheme="minorHAnsi" w:cs="Arial"/>
                <w:b/>
              </w:rPr>
            </w:pPr>
          </w:p>
          <w:p w:rsidR="00E90CA2" w:rsidRPr="00835FCE" w:rsidRDefault="00E90CA2" w:rsidP="00BC1030">
            <w:pPr>
              <w:pStyle w:val="Bezodstpw"/>
              <w:rPr>
                <w:rFonts w:ascii="Arial Narrow" w:hAnsi="Arial Narrow" w:cs="Arial"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sz w:val="18"/>
                <w:szCs w:val="18"/>
              </w:rPr>
              <w:t>w tym podatek VAT: zł</w:t>
            </w:r>
          </w:p>
          <w:p w:rsidR="00E90CA2" w:rsidRDefault="00E90CA2" w:rsidP="00BC1030">
            <w:pPr>
              <w:pStyle w:val="Bezodstpw"/>
              <w:spacing w:before="120" w:after="120"/>
              <w:rPr>
                <w:rFonts w:ascii="Arial Narrow" w:hAnsi="Arial Narrow" w:cs="Arial"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sz w:val="18"/>
                <w:szCs w:val="18"/>
              </w:rPr>
              <w:t>kwota netto: zł</w:t>
            </w:r>
          </w:p>
          <w:p w:rsidR="00E90CA2" w:rsidRPr="00835FCE" w:rsidRDefault="00E90CA2" w:rsidP="00BC1030">
            <w:pPr>
              <w:pStyle w:val="Bezodstpw"/>
              <w:jc w:val="center"/>
              <w:rPr>
                <w:rFonts w:asciiTheme="minorHAnsi" w:hAnsiTheme="minorHAnsi" w:cs="Arial"/>
                <w:b/>
              </w:rPr>
            </w:pPr>
          </w:p>
        </w:tc>
        <w:tc>
          <w:tcPr>
            <w:tcW w:w="881" w:type="pct"/>
          </w:tcPr>
          <w:p w:rsidR="00E90CA2" w:rsidRPr="00ED5B16" w:rsidRDefault="00E90CA2" w:rsidP="00BC1030">
            <w:pPr>
              <w:jc w:val="center"/>
              <w:rPr>
                <w:rFonts w:asciiTheme="minorHAnsi" w:eastAsia="Times New Roman" w:hAnsiTheme="minorHAnsi" w:cstheme="minorHAnsi"/>
                <w:b/>
                <w:szCs w:val="20"/>
                <w:lang w:eastAsia="ar-SA"/>
              </w:rPr>
            </w:pPr>
          </w:p>
        </w:tc>
        <w:tc>
          <w:tcPr>
            <w:tcW w:w="828" w:type="pct"/>
          </w:tcPr>
          <w:p w:rsidR="00E90CA2" w:rsidRPr="00ED5B16" w:rsidRDefault="00E90CA2" w:rsidP="00BC1030">
            <w:pPr>
              <w:jc w:val="center"/>
              <w:rPr>
                <w:rFonts w:asciiTheme="minorHAnsi" w:eastAsia="Times New Roman" w:hAnsiTheme="minorHAnsi" w:cstheme="minorHAnsi"/>
                <w:b/>
                <w:szCs w:val="20"/>
                <w:lang w:eastAsia="ar-SA"/>
              </w:rPr>
            </w:pPr>
          </w:p>
        </w:tc>
        <w:tc>
          <w:tcPr>
            <w:tcW w:w="828" w:type="pct"/>
          </w:tcPr>
          <w:p w:rsidR="00E90CA2" w:rsidRPr="00ED5B16" w:rsidRDefault="00E90CA2" w:rsidP="00BC1030">
            <w:pPr>
              <w:jc w:val="center"/>
              <w:rPr>
                <w:rFonts w:asciiTheme="minorHAnsi" w:eastAsia="Times New Roman" w:hAnsiTheme="minorHAnsi" w:cstheme="minorHAnsi"/>
                <w:b/>
                <w:szCs w:val="20"/>
                <w:lang w:eastAsia="ar-SA"/>
              </w:rPr>
            </w:pPr>
          </w:p>
        </w:tc>
        <w:tc>
          <w:tcPr>
            <w:tcW w:w="828" w:type="pct"/>
          </w:tcPr>
          <w:p w:rsidR="00E90CA2" w:rsidRPr="00ED5B16" w:rsidRDefault="00E90CA2" w:rsidP="00BC1030">
            <w:pPr>
              <w:jc w:val="center"/>
              <w:rPr>
                <w:rFonts w:asciiTheme="minorHAnsi" w:eastAsia="Times New Roman" w:hAnsiTheme="minorHAnsi" w:cstheme="minorHAnsi"/>
                <w:b/>
                <w:szCs w:val="20"/>
                <w:lang w:eastAsia="ar-SA"/>
              </w:rPr>
            </w:pPr>
          </w:p>
        </w:tc>
        <w:tc>
          <w:tcPr>
            <w:tcW w:w="819" w:type="pct"/>
          </w:tcPr>
          <w:p w:rsidR="00E90CA2" w:rsidRPr="00ED5B16" w:rsidRDefault="00E90CA2" w:rsidP="00BC1030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pl-PL"/>
              </w:rPr>
            </w:pPr>
          </w:p>
        </w:tc>
      </w:tr>
    </w:tbl>
    <w:p w:rsidR="00E90CA2" w:rsidRDefault="00E90CA2" w:rsidP="00E90CA2">
      <w:pPr>
        <w:pStyle w:val="Tekstpodstawowy"/>
        <w:spacing w:line="276" w:lineRule="auto"/>
        <w:rPr>
          <w:rFonts w:ascii="Arial Narrow" w:hAnsi="Arial Narrow" w:cs="Arial"/>
          <w:b/>
        </w:rPr>
      </w:pPr>
    </w:p>
    <w:p w:rsidR="00E90CA2" w:rsidRPr="00D07E4F" w:rsidRDefault="00E90CA2" w:rsidP="00E90CA2">
      <w:pPr>
        <w:pStyle w:val="Tekstpodstawowy"/>
        <w:spacing w:line="276" w:lineRule="auto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W</w:t>
      </w:r>
      <w:r w:rsidRPr="00D07E4F">
        <w:rPr>
          <w:rFonts w:asciiTheme="minorHAnsi" w:hAnsiTheme="minorHAnsi" w:cs="Arial"/>
        </w:rPr>
        <w:t>arunki realizacji zamówienia:</w:t>
      </w:r>
    </w:p>
    <w:p w:rsidR="00E90CA2" w:rsidRPr="00D07E4F" w:rsidRDefault="00E90CA2" w:rsidP="00E90CA2">
      <w:pPr>
        <w:spacing w:after="0" w:line="276" w:lineRule="auto"/>
        <w:jc w:val="both"/>
        <w:rPr>
          <w:rFonts w:asciiTheme="minorHAnsi" w:hAnsiTheme="minorHAnsi" w:cs="Arial"/>
          <w:sz w:val="20"/>
          <w:szCs w:val="20"/>
        </w:rPr>
      </w:pPr>
      <w:r w:rsidRPr="00D07E4F">
        <w:rPr>
          <w:rFonts w:asciiTheme="minorHAnsi" w:hAnsiTheme="minorHAnsi" w:cs="Arial"/>
          <w:b/>
          <w:sz w:val="20"/>
          <w:szCs w:val="20"/>
        </w:rPr>
        <w:t xml:space="preserve">Termin realizacji zamówienia – </w:t>
      </w:r>
      <w:r w:rsidRPr="00D07E4F">
        <w:rPr>
          <w:rFonts w:asciiTheme="minorHAnsi" w:hAnsiTheme="minorHAnsi" w:cs="Arial"/>
          <w:sz w:val="20"/>
          <w:szCs w:val="20"/>
        </w:rPr>
        <w:t>…………………………………………………………………</w:t>
      </w:r>
    </w:p>
    <w:p w:rsidR="00E90CA2" w:rsidRPr="00D07E4F" w:rsidRDefault="00E90CA2" w:rsidP="00E90CA2">
      <w:pPr>
        <w:spacing w:after="0" w:line="276" w:lineRule="auto"/>
        <w:rPr>
          <w:rFonts w:asciiTheme="minorHAnsi" w:hAnsiTheme="minorHAnsi" w:cs="Arial"/>
          <w:sz w:val="20"/>
          <w:szCs w:val="20"/>
        </w:rPr>
      </w:pPr>
      <w:r w:rsidRPr="00D07E4F">
        <w:rPr>
          <w:rFonts w:asciiTheme="minorHAnsi" w:hAnsiTheme="minorHAnsi" w:cs="Arial"/>
          <w:b/>
          <w:sz w:val="20"/>
          <w:szCs w:val="20"/>
        </w:rPr>
        <w:t xml:space="preserve">Termin płatności – </w:t>
      </w:r>
      <w:r w:rsidRPr="00D07E4F">
        <w:rPr>
          <w:rFonts w:asciiTheme="minorHAnsi" w:hAnsiTheme="minorHAnsi" w:cs="Arial"/>
          <w:sz w:val="20"/>
          <w:szCs w:val="20"/>
        </w:rPr>
        <w:t>…………………………………………………………………</w:t>
      </w:r>
    </w:p>
    <w:p w:rsidR="00E90CA2" w:rsidRPr="00D07E4F" w:rsidRDefault="00E90CA2" w:rsidP="00E90CA2">
      <w:pPr>
        <w:spacing w:after="0" w:line="276" w:lineRule="auto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b/>
          <w:sz w:val="20"/>
          <w:szCs w:val="20"/>
        </w:rPr>
        <w:t>Wiek pojazdu</w:t>
      </w:r>
      <w:r w:rsidRPr="00D07E4F">
        <w:rPr>
          <w:rFonts w:asciiTheme="minorHAnsi" w:hAnsiTheme="minorHAnsi" w:cs="Arial"/>
          <w:b/>
          <w:sz w:val="20"/>
          <w:szCs w:val="20"/>
        </w:rPr>
        <w:t xml:space="preserve"> – </w:t>
      </w:r>
      <w:r w:rsidRPr="00D07E4F">
        <w:rPr>
          <w:rFonts w:asciiTheme="minorHAnsi" w:hAnsiTheme="minorHAnsi" w:cs="Arial"/>
          <w:sz w:val="20"/>
          <w:szCs w:val="20"/>
        </w:rPr>
        <w:t>…………………………………………………………………</w:t>
      </w:r>
    </w:p>
    <w:p w:rsidR="00E90CA2" w:rsidRDefault="00E90CA2" w:rsidP="00E90CA2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991C65" w:rsidRPr="00991C65" w:rsidRDefault="00991C65" w:rsidP="00991C65">
      <w:pPr>
        <w:spacing w:after="0" w:line="276" w:lineRule="auto"/>
        <w:rPr>
          <w:rFonts w:asciiTheme="minorHAnsi" w:hAnsiTheme="minorHAnsi" w:cstheme="minorHAnsi"/>
          <w:b/>
          <w:bCs/>
          <w:sz w:val="20"/>
          <w:szCs w:val="20"/>
        </w:rPr>
      </w:pPr>
      <w:r w:rsidRPr="00991C65">
        <w:rPr>
          <w:rFonts w:asciiTheme="minorHAnsi" w:hAnsiTheme="minorHAnsi" w:cstheme="minorHAnsi"/>
          <w:b/>
          <w:bCs/>
          <w:sz w:val="20"/>
          <w:szCs w:val="20"/>
        </w:rPr>
        <w:t>Składając ofertę oświadczam / oświadczamy, że:</w:t>
      </w:r>
    </w:p>
    <w:p w:rsidR="00991C65" w:rsidRPr="00991C65" w:rsidRDefault="00991C65" w:rsidP="00991C65">
      <w:pPr>
        <w:spacing w:after="0" w:line="276" w:lineRule="auto"/>
        <w:rPr>
          <w:rFonts w:asciiTheme="minorHAnsi" w:hAnsiTheme="minorHAnsi" w:cstheme="minorHAnsi"/>
          <w:sz w:val="20"/>
          <w:szCs w:val="20"/>
        </w:rPr>
      </w:pPr>
      <w:r w:rsidRPr="00991C65">
        <w:rPr>
          <w:rFonts w:asciiTheme="minorHAnsi" w:hAnsiTheme="minorHAnsi" w:cstheme="minorHAnsi"/>
          <w:sz w:val="20"/>
          <w:szCs w:val="20"/>
        </w:rPr>
        <w:t>Wypełniłem/liśmy obowiązki informacyjne przewidziane w art. 13 lub art. 14 RODO</w:t>
      </w:r>
      <w:r w:rsidRPr="00991C65">
        <w:rPr>
          <w:rFonts w:asciiTheme="minorHAnsi" w:hAnsiTheme="minorHAnsi" w:cstheme="minorHAnsi"/>
          <w:sz w:val="20"/>
          <w:szCs w:val="20"/>
          <w:vertAlign w:val="superscript"/>
        </w:rPr>
        <w:t>1)</w:t>
      </w:r>
      <w:r w:rsidRPr="00991C65">
        <w:rPr>
          <w:rFonts w:asciiTheme="minorHAnsi" w:hAnsiTheme="minorHAnsi" w:cstheme="minorHAnsi"/>
          <w:sz w:val="20"/>
          <w:szCs w:val="20"/>
        </w:rPr>
        <w:t xml:space="preserve"> wobec osób fizycznych, od których dane osobowe bezpośrednio lub pośrednio pozyskałem/liśmy w celu ubiegania się o udzielenie zamówienia publicznego w niniejszym postępowaniu.*</w:t>
      </w:r>
    </w:p>
    <w:p w:rsidR="00E90CA2" w:rsidRDefault="00E90CA2" w:rsidP="00E90CA2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E90CA2" w:rsidRDefault="00E90CA2" w:rsidP="00E90CA2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........................................................</w:t>
      </w:r>
    </w:p>
    <w:p w:rsidR="00E90CA2" w:rsidRPr="00991C65" w:rsidRDefault="00E90CA2" w:rsidP="00E90CA2">
      <w:pPr>
        <w:spacing w:after="0" w:line="276" w:lineRule="auto"/>
        <w:rPr>
          <w:rFonts w:ascii="Arial Narrow" w:hAnsi="Arial Narrow" w:cs="Arial"/>
          <w:iCs/>
          <w:sz w:val="16"/>
          <w:szCs w:val="16"/>
        </w:rPr>
      </w:pPr>
      <w:r w:rsidRPr="00991C65">
        <w:rPr>
          <w:rFonts w:ascii="Arial Narrow" w:hAnsi="Arial Narrow" w:cs="Arial"/>
          <w:i/>
          <w:iCs/>
          <w:sz w:val="16"/>
          <w:szCs w:val="16"/>
        </w:rPr>
        <w:t xml:space="preserve">            </w:t>
      </w:r>
      <w:r w:rsidRPr="00991C65">
        <w:rPr>
          <w:rFonts w:ascii="Arial Narrow" w:hAnsi="Arial Narrow" w:cs="Arial"/>
          <w:iCs/>
          <w:sz w:val="16"/>
          <w:szCs w:val="16"/>
        </w:rPr>
        <w:t>Miejscowość i data</w:t>
      </w:r>
    </w:p>
    <w:p w:rsidR="00E90CA2" w:rsidRDefault="00E90CA2" w:rsidP="00E90CA2">
      <w:pPr>
        <w:spacing w:after="0" w:line="276" w:lineRule="auto"/>
        <w:jc w:val="right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  <w:t xml:space="preserve"> ....................................................................................................</w:t>
      </w:r>
    </w:p>
    <w:p w:rsidR="00E90CA2" w:rsidRPr="00991C65" w:rsidRDefault="00E90CA2" w:rsidP="00E90CA2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 w:rsidRPr="00991C65">
        <w:rPr>
          <w:rFonts w:ascii="Arial Narrow" w:hAnsi="Arial Narrow" w:cs="Arial"/>
          <w:sz w:val="16"/>
          <w:szCs w:val="16"/>
        </w:rPr>
        <w:t xml:space="preserve">Pieczęć i podpis wykonawcy </w:t>
      </w:r>
    </w:p>
    <w:p w:rsidR="00E90CA2" w:rsidRPr="00991C65" w:rsidRDefault="00E90CA2" w:rsidP="00E90CA2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 w:rsidRPr="00991C65">
        <w:rPr>
          <w:rFonts w:ascii="Arial Narrow" w:hAnsi="Arial Narrow" w:cs="Arial"/>
          <w:sz w:val="16"/>
          <w:szCs w:val="16"/>
        </w:rPr>
        <w:tab/>
      </w:r>
      <w:r w:rsidRPr="00991C65">
        <w:rPr>
          <w:rFonts w:ascii="Arial Narrow" w:hAnsi="Arial Narrow" w:cs="Arial"/>
          <w:sz w:val="16"/>
          <w:szCs w:val="16"/>
        </w:rPr>
        <w:tab/>
      </w:r>
      <w:r w:rsidRPr="00991C65">
        <w:rPr>
          <w:rFonts w:ascii="Arial Narrow" w:hAnsi="Arial Narrow" w:cs="Arial"/>
          <w:sz w:val="16"/>
          <w:szCs w:val="16"/>
        </w:rPr>
        <w:tab/>
      </w:r>
      <w:r w:rsidRPr="00991C65">
        <w:rPr>
          <w:rFonts w:ascii="Arial Narrow" w:hAnsi="Arial Narrow" w:cs="Arial"/>
          <w:sz w:val="16"/>
          <w:szCs w:val="16"/>
        </w:rPr>
        <w:tab/>
      </w:r>
      <w:r w:rsidRPr="00991C65">
        <w:rPr>
          <w:rFonts w:ascii="Arial Narrow" w:hAnsi="Arial Narrow" w:cs="Arial"/>
          <w:sz w:val="16"/>
          <w:szCs w:val="16"/>
        </w:rPr>
        <w:tab/>
        <w:t xml:space="preserve">                            lub osoby uprawnionej do reprezentowania wykonawcy</w:t>
      </w:r>
    </w:p>
    <w:p w:rsidR="00E1474F" w:rsidRDefault="00E1474F" w:rsidP="00835FCE">
      <w:pPr>
        <w:spacing w:after="0" w:line="276" w:lineRule="auto"/>
        <w:rPr>
          <w:rFonts w:asciiTheme="minorHAnsi" w:hAnsiTheme="minorHAnsi" w:cstheme="minorHAnsi"/>
          <w:sz w:val="16"/>
          <w:szCs w:val="16"/>
        </w:rPr>
      </w:pPr>
    </w:p>
    <w:p w:rsidR="00E1474F" w:rsidRDefault="00E1474F" w:rsidP="00835FCE">
      <w:pPr>
        <w:spacing w:after="0" w:line="276" w:lineRule="auto"/>
        <w:rPr>
          <w:rFonts w:asciiTheme="minorHAnsi" w:hAnsiTheme="minorHAnsi" w:cstheme="minorHAnsi"/>
          <w:sz w:val="16"/>
          <w:szCs w:val="16"/>
        </w:rPr>
      </w:pPr>
    </w:p>
    <w:p w:rsidR="00835FCE" w:rsidRPr="00611BC2" w:rsidRDefault="00835FCE" w:rsidP="00835FCE">
      <w:pPr>
        <w:spacing w:after="0" w:line="276" w:lineRule="auto"/>
        <w:rPr>
          <w:rFonts w:asciiTheme="minorHAnsi" w:hAnsiTheme="minorHAnsi" w:cstheme="minorHAnsi"/>
          <w:sz w:val="16"/>
          <w:szCs w:val="16"/>
        </w:rPr>
      </w:pPr>
      <w:r w:rsidRPr="00611BC2">
        <w:rPr>
          <w:rFonts w:asciiTheme="minorHAnsi" w:hAnsiTheme="minorHAnsi" w:cstheme="minorHAnsi"/>
          <w:sz w:val="16"/>
          <w:szCs w:val="16"/>
        </w:rPr>
        <w:t xml:space="preserve"> </w:t>
      </w:r>
    </w:p>
    <w:p w:rsidR="00835FCE" w:rsidRPr="00611BC2" w:rsidRDefault="00835FCE" w:rsidP="00835FCE">
      <w:pPr>
        <w:pStyle w:val="Tekstprzypisudolnego"/>
        <w:ind w:left="142" w:hanging="142"/>
        <w:jc w:val="both"/>
        <w:rPr>
          <w:rFonts w:asciiTheme="minorHAnsi" w:hAnsiTheme="minorHAnsi" w:cstheme="minorHAnsi"/>
          <w:sz w:val="16"/>
          <w:szCs w:val="16"/>
        </w:rPr>
      </w:pPr>
      <w:r w:rsidRPr="00611BC2">
        <w:rPr>
          <w:rFonts w:asciiTheme="minorHAnsi" w:hAnsiTheme="minorHAnsi" w:cstheme="minorHAnsi"/>
          <w:color w:val="000000"/>
          <w:sz w:val="22"/>
          <w:szCs w:val="22"/>
          <w:vertAlign w:val="superscript"/>
        </w:rPr>
        <w:t xml:space="preserve">1) </w:t>
      </w:r>
      <w:r w:rsidRPr="00611BC2">
        <w:rPr>
          <w:rFonts w:asciiTheme="minorHAnsi" w:hAnsiTheme="minorHAnsi" w:cstheme="minorHAnsi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835FCE" w:rsidRPr="00611BC2" w:rsidRDefault="00835FCE" w:rsidP="00835FCE">
      <w:pPr>
        <w:pStyle w:val="Tekstprzypisudolnego"/>
        <w:ind w:left="142" w:hanging="142"/>
        <w:jc w:val="both"/>
        <w:rPr>
          <w:rFonts w:asciiTheme="minorHAnsi" w:hAnsiTheme="minorHAnsi" w:cstheme="minorHAnsi"/>
          <w:sz w:val="16"/>
          <w:szCs w:val="16"/>
        </w:rPr>
      </w:pPr>
    </w:p>
    <w:p w:rsidR="00835FCE" w:rsidRPr="0070464A" w:rsidRDefault="00835FCE" w:rsidP="00835FCE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  <w:r w:rsidRPr="00611BC2">
        <w:rPr>
          <w:rFonts w:asciiTheme="minorHAnsi" w:hAnsiTheme="minorHAnsi" w:cstheme="minorHAnsi"/>
          <w:color w:val="000000"/>
          <w:sz w:val="16"/>
          <w:szCs w:val="16"/>
        </w:rPr>
        <w:t xml:space="preserve">* W przypadku gdy wykonawca </w:t>
      </w:r>
      <w:r w:rsidRPr="00611BC2">
        <w:rPr>
          <w:rFonts w:asciiTheme="minorHAnsi" w:hAnsiTheme="minorHAnsi" w:cstheme="minorHAnsi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</w:t>
      </w:r>
      <w:r>
        <w:rPr>
          <w:rFonts w:ascii="Arial" w:hAnsi="Arial" w:cs="Arial"/>
          <w:sz w:val="16"/>
          <w:szCs w:val="16"/>
        </w:rPr>
        <w:t xml:space="preserve"> wykonawca nie składa (usunięcie treści oświadczenia np. przez jego wykreślenie)</w:t>
      </w:r>
      <w:r w:rsidRPr="0070464A">
        <w:rPr>
          <w:rFonts w:ascii="Arial" w:hAnsi="Arial" w:cs="Arial"/>
          <w:sz w:val="16"/>
          <w:szCs w:val="16"/>
        </w:rPr>
        <w:t>.</w:t>
      </w:r>
    </w:p>
    <w:p w:rsidR="00835FCE" w:rsidRDefault="00835FCE" w:rsidP="00835FCE">
      <w:pPr>
        <w:spacing w:after="0" w:line="276" w:lineRule="auto"/>
        <w:jc w:val="both"/>
        <w:rPr>
          <w:rFonts w:asciiTheme="minorHAnsi" w:hAnsiTheme="minorHAnsi" w:cs="Arial"/>
          <w:sz w:val="24"/>
          <w:szCs w:val="24"/>
        </w:rPr>
      </w:pPr>
    </w:p>
    <w:p w:rsidR="00B07175" w:rsidRDefault="00B07175" w:rsidP="00B07175">
      <w:pPr>
        <w:spacing w:after="0"/>
        <w:jc w:val="center"/>
        <w:rPr>
          <w:rFonts w:ascii="Arial Narrow" w:hAnsi="Arial Narrow"/>
          <w:iCs/>
        </w:rPr>
      </w:pPr>
    </w:p>
    <w:p w:rsidR="00CB1BEB" w:rsidRDefault="00CB1BEB" w:rsidP="00B07175">
      <w:pPr>
        <w:spacing w:after="0"/>
        <w:jc w:val="center"/>
        <w:rPr>
          <w:rFonts w:ascii="Arial Narrow" w:hAnsi="Arial Narrow"/>
          <w:iCs/>
          <w:sz w:val="16"/>
          <w:szCs w:val="16"/>
        </w:rPr>
      </w:pPr>
    </w:p>
    <w:p w:rsidR="00CB1BEB" w:rsidRDefault="00CB1BEB" w:rsidP="00B07175">
      <w:pPr>
        <w:spacing w:after="0"/>
        <w:jc w:val="center"/>
        <w:rPr>
          <w:rFonts w:ascii="Arial Narrow" w:hAnsi="Arial Narrow"/>
          <w:iCs/>
          <w:sz w:val="16"/>
          <w:szCs w:val="16"/>
        </w:rPr>
      </w:pPr>
    </w:p>
    <w:p w:rsidR="00CB1BEB" w:rsidRDefault="00CB1BEB" w:rsidP="00B07175">
      <w:pPr>
        <w:spacing w:after="0"/>
        <w:jc w:val="center"/>
        <w:rPr>
          <w:rFonts w:ascii="Arial Narrow" w:hAnsi="Arial Narrow"/>
          <w:iCs/>
          <w:sz w:val="16"/>
          <w:szCs w:val="16"/>
        </w:rPr>
      </w:pPr>
    </w:p>
    <w:p w:rsidR="00CB1BEB" w:rsidRDefault="00CB1BEB" w:rsidP="00B07175">
      <w:pPr>
        <w:spacing w:after="0"/>
        <w:jc w:val="center"/>
        <w:rPr>
          <w:rFonts w:ascii="Arial Narrow" w:hAnsi="Arial Narrow"/>
          <w:iCs/>
          <w:sz w:val="16"/>
          <w:szCs w:val="16"/>
        </w:rPr>
      </w:pPr>
    </w:p>
    <w:p w:rsidR="00B07175" w:rsidRPr="00B07175" w:rsidRDefault="00B07175" w:rsidP="00B07175">
      <w:pPr>
        <w:spacing w:after="0"/>
        <w:jc w:val="center"/>
        <w:rPr>
          <w:rFonts w:ascii="Arial Narrow" w:hAnsi="Arial Narrow"/>
          <w:iCs/>
          <w:sz w:val="16"/>
          <w:szCs w:val="16"/>
        </w:rPr>
      </w:pPr>
      <w:r w:rsidRPr="00B07175">
        <w:rPr>
          <w:rFonts w:ascii="Arial Narrow" w:hAnsi="Arial Narrow"/>
          <w:iCs/>
          <w:sz w:val="16"/>
          <w:szCs w:val="16"/>
        </w:rPr>
        <w:t>Informacja Administratora – zgodnie z art. 13 ust. 1 i 2 ogólnego rozporządzenia o ochronie danych osobowych nr 2016/679 z dnia 27 kwietnia 2016 r. (dalej RODO)</w:t>
      </w:r>
    </w:p>
    <w:p w:rsidR="00B07175" w:rsidRPr="00B07175" w:rsidRDefault="00B07175" w:rsidP="00B07175">
      <w:pPr>
        <w:pStyle w:val="NormalnyWeb"/>
        <w:ind w:left="567" w:hanging="567"/>
        <w:jc w:val="both"/>
        <w:rPr>
          <w:rFonts w:ascii="Arial Narrow" w:hAnsi="Arial Narrow"/>
          <w:sz w:val="16"/>
          <w:szCs w:val="16"/>
        </w:rPr>
      </w:pPr>
    </w:p>
    <w:p w:rsidR="00B07175" w:rsidRPr="003C2980" w:rsidRDefault="00B07175" w:rsidP="00B07175">
      <w:pPr>
        <w:pStyle w:val="NormalnyWeb"/>
        <w:numPr>
          <w:ilvl w:val="0"/>
          <w:numId w:val="23"/>
        </w:numPr>
        <w:jc w:val="both"/>
        <w:rPr>
          <w:rFonts w:ascii="Arial Narrow" w:hAnsi="Arial Narrow"/>
          <w:sz w:val="18"/>
          <w:szCs w:val="18"/>
        </w:rPr>
      </w:pPr>
      <w:r w:rsidRPr="003C2980">
        <w:rPr>
          <w:rFonts w:ascii="Arial Narrow" w:hAnsi="Arial Narrow"/>
          <w:sz w:val="18"/>
          <w:szCs w:val="18"/>
        </w:rPr>
        <w:t xml:space="preserve">Administratorem Pani/Pana danych osobowych jest Politechnika Białostocka, ul. Wiejska 45A, 15-351 Białystok, tel.: 85 746 90 00, </w:t>
      </w:r>
      <w:hyperlink r:id="rId7" w:history="1">
        <w:r w:rsidRPr="003C2980">
          <w:rPr>
            <w:rStyle w:val="Hipercze"/>
            <w:rFonts w:ascii="Arial Narrow" w:hAnsi="Arial Narrow"/>
            <w:sz w:val="18"/>
            <w:szCs w:val="18"/>
          </w:rPr>
          <w:t>https://www.pb.edu.pl</w:t>
        </w:r>
      </w:hyperlink>
      <w:r w:rsidRPr="003C2980">
        <w:rPr>
          <w:rFonts w:ascii="Arial Narrow" w:hAnsi="Arial Narrow"/>
          <w:sz w:val="18"/>
          <w:szCs w:val="18"/>
        </w:rPr>
        <w:t xml:space="preserve"> (dalej Uczelnia). </w:t>
      </w:r>
    </w:p>
    <w:p w:rsidR="00B07175" w:rsidRPr="003C2980" w:rsidRDefault="00B07175" w:rsidP="00B07175">
      <w:pPr>
        <w:pStyle w:val="Akapitzlist"/>
        <w:numPr>
          <w:ilvl w:val="0"/>
          <w:numId w:val="23"/>
        </w:numPr>
        <w:suppressAutoHyphens w:val="0"/>
        <w:jc w:val="both"/>
        <w:rPr>
          <w:rStyle w:val="Hipercze"/>
          <w:rFonts w:ascii="Arial Narrow" w:eastAsia="Calibri" w:hAnsi="Arial Narrow"/>
          <w:sz w:val="18"/>
          <w:szCs w:val="18"/>
        </w:rPr>
      </w:pPr>
      <w:r w:rsidRPr="003C2980">
        <w:rPr>
          <w:rFonts w:ascii="Arial Narrow" w:hAnsi="Arial Narrow"/>
          <w:sz w:val="18"/>
          <w:szCs w:val="18"/>
          <w:shd w:val="clear" w:color="auto" w:fill="FFFFFF"/>
        </w:rPr>
        <w:t>Administrator, zgodnie z art. 37 ust. 1 lit. a) RODO, powołał Inspektora Ochrony Danych, z którym może się Pani/Pan kontaktować za pomocą poczty elektronicznej pod adresem:</w:t>
      </w:r>
      <w:r w:rsidRPr="003C2980">
        <w:rPr>
          <w:rStyle w:val="apple-converted-space"/>
          <w:rFonts w:ascii="Arial Narrow" w:hAnsi="Arial Narrow"/>
          <w:sz w:val="18"/>
          <w:szCs w:val="18"/>
          <w:shd w:val="clear" w:color="auto" w:fill="FFFFFF"/>
        </w:rPr>
        <w:t xml:space="preserve"> </w:t>
      </w:r>
      <w:hyperlink r:id="rId8" w:tgtFrame="_blank" w:history="1">
        <w:r w:rsidRPr="003C2980">
          <w:rPr>
            <w:rStyle w:val="Hipercze"/>
            <w:rFonts w:ascii="Arial Narrow" w:eastAsia="Calibri" w:hAnsi="Arial Narrow"/>
            <w:sz w:val="18"/>
            <w:szCs w:val="18"/>
          </w:rPr>
          <w:t>iod@pb.edu.pl</w:t>
        </w:r>
      </w:hyperlink>
      <w:r w:rsidRPr="003C2980">
        <w:rPr>
          <w:rFonts w:ascii="Arial Narrow" w:hAnsi="Arial Narrow"/>
          <w:sz w:val="18"/>
          <w:szCs w:val="18"/>
        </w:rPr>
        <w:t>.</w:t>
      </w:r>
    </w:p>
    <w:p w:rsidR="00B07175" w:rsidRPr="003C2980" w:rsidRDefault="00B07175" w:rsidP="00B07175">
      <w:pPr>
        <w:pStyle w:val="Akapitzlist"/>
        <w:numPr>
          <w:ilvl w:val="0"/>
          <w:numId w:val="23"/>
        </w:numPr>
        <w:suppressAutoHyphens w:val="0"/>
        <w:jc w:val="both"/>
        <w:rPr>
          <w:rFonts w:ascii="Arial Narrow" w:hAnsi="Arial Narrow"/>
          <w:b/>
          <w:sz w:val="18"/>
          <w:szCs w:val="18"/>
        </w:rPr>
      </w:pPr>
      <w:r w:rsidRPr="003C2980">
        <w:rPr>
          <w:rFonts w:ascii="Arial Narrow" w:hAnsi="Arial Narrow"/>
          <w:sz w:val="18"/>
          <w:szCs w:val="18"/>
        </w:rPr>
        <w:t xml:space="preserve">Pani/Pana dane osobowe przetwarzane będą </w:t>
      </w:r>
      <w:r w:rsidRPr="003C2980">
        <w:rPr>
          <w:rFonts w:ascii="Arial Narrow" w:hAnsi="Arial Narrow"/>
          <w:b/>
          <w:sz w:val="18"/>
          <w:szCs w:val="18"/>
        </w:rPr>
        <w:t>w celu związanym z udziałem w postępowaniu o udzielenie zamówienia publicznego:</w:t>
      </w:r>
    </w:p>
    <w:p w:rsidR="00B07175" w:rsidRPr="003C2980" w:rsidRDefault="00B07175" w:rsidP="00B07175">
      <w:pPr>
        <w:pStyle w:val="Akapitzlist"/>
        <w:numPr>
          <w:ilvl w:val="1"/>
          <w:numId w:val="23"/>
        </w:numPr>
        <w:suppressAutoHyphens w:val="0"/>
        <w:jc w:val="both"/>
        <w:rPr>
          <w:rFonts w:ascii="Arial Narrow" w:hAnsi="Arial Narrow"/>
          <w:sz w:val="18"/>
          <w:szCs w:val="18"/>
        </w:rPr>
      </w:pPr>
      <w:r w:rsidRPr="003C2980">
        <w:rPr>
          <w:rFonts w:ascii="Arial Narrow" w:hAnsi="Arial Narrow"/>
          <w:sz w:val="18"/>
          <w:szCs w:val="18"/>
        </w:rPr>
        <w:t xml:space="preserve">w związku z realizacją obowiązku prawnego ciążącego na Administratorze,  </w:t>
      </w:r>
      <w:r w:rsidRPr="003C2980">
        <w:rPr>
          <w:rFonts w:ascii="Arial Narrow" w:hAnsi="Arial Narrow"/>
          <w:sz w:val="18"/>
          <w:szCs w:val="18"/>
        </w:rPr>
        <w:br/>
        <w:t>na podstawie art. 6 ust. 1 lit. c RODO,</w:t>
      </w:r>
    </w:p>
    <w:p w:rsidR="00B07175" w:rsidRPr="003C2980" w:rsidRDefault="00B07175" w:rsidP="00B07175">
      <w:pPr>
        <w:pStyle w:val="Akapitzlist"/>
        <w:numPr>
          <w:ilvl w:val="1"/>
          <w:numId w:val="23"/>
        </w:numPr>
        <w:suppressAutoHyphens w:val="0"/>
        <w:jc w:val="both"/>
        <w:rPr>
          <w:rFonts w:ascii="Arial Narrow" w:hAnsi="Arial Narrow"/>
          <w:sz w:val="18"/>
          <w:szCs w:val="18"/>
        </w:rPr>
      </w:pPr>
      <w:r w:rsidRPr="003C2980">
        <w:rPr>
          <w:rFonts w:ascii="Arial Narrow" w:hAnsi="Arial Narrow"/>
          <w:sz w:val="18"/>
          <w:szCs w:val="18"/>
        </w:rPr>
        <w:t>w ramach sprawowania władzy publicznej powierzonej Administratorowi, na podstawie art. 6 ust. 1 lit. e RODO.</w:t>
      </w:r>
    </w:p>
    <w:p w:rsidR="00B07175" w:rsidRPr="003C2980" w:rsidRDefault="00B07175" w:rsidP="00B07175">
      <w:pPr>
        <w:pStyle w:val="Akapitzlist"/>
        <w:numPr>
          <w:ilvl w:val="0"/>
          <w:numId w:val="23"/>
        </w:numPr>
        <w:suppressAutoHyphens w:val="0"/>
        <w:jc w:val="both"/>
        <w:rPr>
          <w:rFonts w:ascii="Arial Narrow" w:hAnsi="Arial Narrow"/>
          <w:sz w:val="18"/>
          <w:szCs w:val="18"/>
        </w:rPr>
      </w:pPr>
      <w:r w:rsidRPr="003C2980">
        <w:rPr>
          <w:rFonts w:ascii="Arial Narrow" w:hAnsi="Arial Narrow"/>
          <w:sz w:val="18"/>
          <w:szCs w:val="18"/>
        </w:rPr>
        <w:t>Odbiorcami Pani/Pana danych osobowych będą osoby lub podmioty uprawnione na podstawie przepisów prawa.</w:t>
      </w:r>
    </w:p>
    <w:p w:rsidR="00B07175" w:rsidRPr="003C2980" w:rsidRDefault="00B07175" w:rsidP="00B07175">
      <w:pPr>
        <w:pStyle w:val="NormalnyWeb"/>
        <w:numPr>
          <w:ilvl w:val="0"/>
          <w:numId w:val="23"/>
        </w:numPr>
        <w:jc w:val="both"/>
        <w:rPr>
          <w:rFonts w:ascii="Arial Narrow" w:hAnsi="Arial Narrow"/>
          <w:sz w:val="18"/>
          <w:szCs w:val="18"/>
        </w:rPr>
      </w:pPr>
      <w:r w:rsidRPr="003C2980">
        <w:rPr>
          <w:rFonts w:ascii="Arial Narrow" w:hAnsi="Arial Narrow"/>
          <w:sz w:val="18"/>
          <w:szCs w:val="18"/>
        </w:rPr>
        <w:t xml:space="preserve">Pani/Pana dane osobowe będą przechowywane przez okres wynikający z przepisów prawa, </w:t>
      </w:r>
      <w:r w:rsidRPr="003C2980">
        <w:rPr>
          <w:rFonts w:ascii="Arial Narrow" w:hAnsi="Arial Narrow"/>
          <w:sz w:val="18"/>
          <w:szCs w:val="18"/>
        </w:rPr>
        <w:br/>
        <w:t>w szczególności zgodnie z przepisami dotyczącymi archiwizacji.</w:t>
      </w:r>
    </w:p>
    <w:p w:rsidR="00B07175" w:rsidRPr="003C2980" w:rsidRDefault="00B07175" w:rsidP="00B07175">
      <w:pPr>
        <w:pStyle w:val="Akapitzlist"/>
        <w:numPr>
          <w:ilvl w:val="0"/>
          <w:numId w:val="23"/>
        </w:numPr>
        <w:suppressAutoHyphens w:val="0"/>
        <w:jc w:val="both"/>
        <w:rPr>
          <w:rFonts w:ascii="Arial Narrow" w:hAnsi="Arial Narrow"/>
          <w:sz w:val="18"/>
          <w:szCs w:val="18"/>
        </w:rPr>
      </w:pPr>
      <w:r w:rsidRPr="003C2980">
        <w:rPr>
          <w:rFonts w:ascii="Arial Narrow" w:hAnsi="Arial Narrow"/>
          <w:sz w:val="18"/>
          <w:szCs w:val="18"/>
        </w:rPr>
        <w:t>Przysługuje Pani/Panu prawo dostępu do treści swoich danych, oraz z zastrzeżeniem przepisów prawa przysługuje Pani/Panu prawo do:</w:t>
      </w:r>
    </w:p>
    <w:p w:rsidR="00B07175" w:rsidRPr="003C2980" w:rsidRDefault="00B07175" w:rsidP="00B07175">
      <w:pPr>
        <w:pStyle w:val="Tekstpodstawowy"/>
        <w:numPr>
          <w:ilvl w:val="1"/>
          <w:numId w:val="23"/>
        </w:numPr>
        <w:tabs>
          <w:tab w:val="left" w:pos="0"/>
        </w:tabs>
        <w:suppressAutoHyphens w:val="0"/>
        <w:spacing w:line="240" w:lineRule="auto"/>
        <w:ind w:left="1134"/>
        <w:jc w:val="both"/>
        <w:rPr>
          <w:rFonts w:ascii="Arial Narrow" w:hAnsi="Arial Narrow"/>
          <w:sz w:val="18"/>
          <w:szCs w:val="18"/>
        </w:rPr>
      </w:pPr>
      <w:r w:rsidRPr="003C2980">
        <w:rPr>
          <w:rFonts w:ascii="Arial Narrow" w:hAnsi="Arial Narrow"/>
          <w:sz w:val="18"/>
          <w:szCs w:val="18"/>
        </w:rPr>
        <w:t>sprostowania danych,</w:t>
      </w:r>
    </w:p>
    <w:p w:rsidR="00B07175" w:rsidRPr="003C2980" w:rsidRDefault="00B07175" w:rsidP="00B07175">
      <w:pPr>
        <w:pStyle w:val="Tekstpodstawowy"/>
        <w:numPr>
          <w:ilvl w:val="1"/>
          <w:numId w:val="23"/>
        </w:numPr>
        <w:tabs>
          <w:tab w:val="left" w:pos="0"/>
        </w:tabs>
        <w:suppressAutoHyphens w:val="0"/>
        <w:spacing w:line="240" w:lineRule="auto"/>
        <w:ind w:left="1134"/>
        <w:jc w:val="both"/>
        <w:rPr>
          <w:rFonts w:ascii="Arial Narrow" w:hAnsi="Arial Narrow"/>
          <w:sz w:val="18"/>
          <w:szCs w:val="18"/>
        </w:rPr>
      </w:pPr>
      <w:r w:rsidRPr="003C2980">
        <w:rPr>
          <w:rFonts w:ascii="Arial Narrow" w:hAnsi="Arial Narrow"/>
          <w:sz w:val="18"/>
          <w:szCs w:val="18"/>
        </w:rPr>
        <w:t>usunięcia danych,</w:t>
      </w:r>
    </w:p>
    <w:p w:rsidR="00B07175" w:rsidRPr="003C2980" w:rsidRDefault="00B07175" w:rsidP="00B07175">
      <w:pPr>
        <w:pStyle w:val="Tekstpodstawowy"/>
        <w:numPr>
          <w:ilvl w:val="1"/>
          <w:numId w:val="23"/>
        </w:numPr>
        <w:tabs>
          <w:tab w:val="left" w:pos="0"/>
        </w:tabs>
        <w:suppressAutoHyphens w:val="0"/>
        <w:spacing w:line="240" w:lineRule="auto"/>
        <w:ind w:left="1134"/>
        <w:jc w:val="both"/>
        <w:rPr>
          <w:rFonts w:ascii="Arial Narrow" w:hAnsi="Arial Narrow"/>
          <w:sz w:val="18"/>
          <w:szCs w:val="18"/>
        </w:rPr>
      </w:pPr>
      <w:r w:rsidRPr="003C2980">
        <w:rPr>
          <w:rFonts w:ascii="Arial Narrow" w:hAnsi="Arial Narrow"/>
          <w:sz w:val="18"/>
          <w:szCs w:val="18"/>
        </w:rPr>
        <w:t>ograniczenia przetwarzania danych,</w:t>
      </w:r>
    </w:p>
    <w:p w:rsidR="00B07175" w:rsidRPr="003C2980" w:rsidRDefault="00B07175" w:rsidP="00B07175">
      <w:pPr>
        <w:pStyle w:val="Tekstpodstawowy"/>
        <w:numPr>
          <w:ilvl w:val="1"/>
          <w:numId w:val="23"/>
        </w:numPr>
        <w:tabs>
          <w:tab w:val="left" w:pos="0"/>
        </w:tabs>
        <w:suppressAutoHyphens w:val="0"/>
        <w:spacing w:line="240" w:lineRule="auto"/>
        <w:ind w:left="1134"/>
        <w:jc w:val="both"/>
        <w:rPr>
          <w:rFonts w:ascii="Arial Narrow" w:hAnsi="Arial Narrow"/>
          <w:sz w:val="18"/>
          <w:szCs w:val="18"/>
        </w:rPr>
      </w:pPr>
      <w:r w:rsidRPr="003C2980">
        <w:rPr>
          <w:rFonts w:ascii="Arial Narrow" w:hAnsi="Arial Narrow"/>
          <w:sz w:val="18"/>
          <w:szCs w:val="18"/>
        </w:rPr>
        <w:t>przenoszenia danych,</w:t>
      </w:r>
    </w:p>
    <w:p w:rsidR="00B07175" w:rsidRPr="003C2980" w:rsidRDefault="00B07175" w:rsidP="00B07175">
      <w:pPr>
        <w:pStyle w:val="Tekstpodstawowy"/>
        <w:numPr>
          <w:ilvl w:val="1"/>
          <w:numId w:val="23"/>
        </w:numPr>
        <w:tabs>
          <w:tab w:val="left" w:pos="0"/>
        </w:tabs>
        <w:suppressAutoHyphens w:val="0"/>
        <w:spacing w:line="240" w:lineRule="auto"/>
        <w:ind w:left="1134"/>
        <w:jc w:val="both"/>
        <w:rPr>
          <w:rFonts w:ascii="Arial Narrow" w:hAnsi="Arial Narrow"/>
          <w:b/>
          <w:sz w:val="18"/>
          <w:szCs w:val="18"/>
        </w:rPr>
      </w:pPr>
      <w:r w:rsidRPr="003C2980">
        <w:rPr>
          <w:rFonts w:ascii="Arial Narrow" w:hAnsi="Arial Narrow"/>
          <w:b/>
          <w:sz w:val="18"/>
          <w:szCs w:val="18"/>
        </w:rPr>
        <w:t>wniesienia sprzeciwu wobec przetwarzania danych osobowych,</w:t>
      </w:r>
      <w:r w:rsidRPr="003C2980">
        <w:rPr>
          <w:rFonts w:ascii="Arial Narrow" w:hAnsi="Arial Narrow"/>
          <w:sz w:val="18"/>
          <w:szCs w:val="18"/>
        </w:rPr>
        <w:t xml:space="preserve"> </w:t>
      </w:r>
    </w:p>
    <w:p w:rsidR="00B07175" w:rsidRPr="003C2980" w:rsidRDefault="00B07175" w:rsidP="00B07175">
      <w:pPr>
        <w:pStyle w:val="Tekstpodstawowy"/>
        <w:tabs>
          <w:tab w:val="left" w:pos="0"/>
        </w:tabs>
        <w:ind w:left="708"/>
        <w:rPr>
          <w:rFonts w:ascii="Arial Narrow" w:eastAsia="Lucida Sans Unicode" w:hAnsi="Arial Narrow"/>
          <w:kern w:val="1"/>
          <w:sz w:val="18"/>
          <w:szCs w:val="18"/>
        </w:rPr>
      </w:pPr>
      <w:r w:rsidRPr="003C2980">
        <w:rPr>
          <w:rFonts w:ascii="Arial Narrow" w:eastAsia="Lucida Sans Unicode" w:hAnsi="Arial Narrow"/>
          <w:kern w:val="1"/>
          <w:sz w:val="18"/>
          <w:szCs w:val="18"/>
        </w:rPr>
        <w:t>Realizacja wyżej wymienionych praw odbywa się poprzez złożenie pisemnego podania do Uczelni</w:t>
      </w:r>
    </w:p>
    <w:p w:rsidR="00B07175" w:rsidRPr="003C2980" w:rsidRDefault="00B07175" w:rsidP="00B07175">
      <w:pPr>
        <w:pStyle w:val="Tekstpodstawowy"/>
        <w:numPr>
          <w:ilvl w:val="0"/>
          <w:numId w:val="24"/>
        </w:numPr>
        <w:tabs>
          <w:tab w:val="left" w:pos="0"/>
        </w:tabs>
        <w:suppressAutoHyphens w:val="0"/>
        <w:spacing w:line="240" w:lineRule="auto"/>
        <w:jc w:val="both"/>
        <w:rPr>
          <w:rFonts w:ascii="Arial Narrow" w:eastAsia="Lucida Sans Unicode" w:hAnsi="Arial Narrow"/>
          <w:kern w:val="1"/>
          <w:sz w:val="18"/>
          <w:szCs w:val="18"/>
        </w:rPr>
      </w:pPr>
      <w:r w:rsidRPr="003C2980">
        <w:rPr>
          <w:rFonts w:ascii="Arial Narrow" w:hAnsi="Arial Narrow"/>
          <w:sz w:val="18"/>
          <w:szCs w:val="18"/>
        </w:rPr>
        <w:t>Przysługuje Pani/Panu prawo do</w:t>
      </w:r>
      <w:r w:rsidRPr="003C2980">
        <w:rPr>
          <w:rFonts w:ascii="Arial Narrow" w:eastAsia="Lucida Sans Unicode" w:hAnsi="Arial Narrow"/>
          <w:kern w:val="1"/>
          <w:sz w:val="18"/>
          <w:szCs w:val="18"/>
        </w:rPr>
        <w:t xml:space="preserve"> </w:t>
      </w:r>
      <w:r w:rsidRPr="003C2980">
        <w:rPr>
          <w:rFonts w:ascii="Arial Narrow" w:hAnsi="Arial Narrow"/>
          <w:sz w:val="18"/>
          <w:szCs w:val="18"/>
        </w:rPr>
        <w:t>wniesienia skargi do organu nadzorczego – Prezesa Urzędu Ochrony Danych Osobowych, gdy uzna Pani/Pan, że przetwarzanie danych osobowych narusza powszechnie obowiązujące przepisy w tym zakresie.</w:t>
      </w:r>
    </w:p>
    <w:p w:rsidR="00B07175" w:rsidRPr="003C2980" w:rsidRDefault="00B07175" w:rsidP="00B07175">
      <w:pPr>
        <w:pStyle w:val="Akapitzlist"/>
        <w:numPr>
          <w:ilvl w:val="0"/>
          <w:numId w:val="25"/>
        </w:numPr>
        <w:suppressAutoHyphens w:val="0"/>
        <w:jc w:val="both"/>
        <w:rPr>
          <w:rFonts w:ascii="Arial Narrow" w:hAnsi="Arial Narrow"/>
          <w:b/>
          <w:sz w:val="18"/>
          <w:szCs w:val="18"/>
        </w:rPr>
      </w:pPr>
      <w:r w:rsidRPr="003C2980">
        <w:rPr>
          <w:rFonts w:ascii="Arial Narrow" w:hAnsi="Arial Narrow"/>
          <w:sz w:val="18"/>
          <w:szCs w:val="18"/>
        </w:rPr>
        <w:t>Podanie przez Panią/Pana danych osobowych jest dobrowolne, jednakże jest niezbędne do udziału w postępowaniu o udzielenie zamówienia publicznego. Konsekwencją niepodania danych osobowych jest brak możliwości wzięcia udziału w postępowaniu.</w:t>
      </w:r>
    </w:p>
    <w:p w:rsidR="00B07175" w:rsidRPr="003C2980" w:rsidRDefault="00B07175" w:rsidP="00B07175">
      <w:pPr>
        <w:pStyle w:val="Akapitzlist"/>
        <w:numPr>
          <w:ilvl w:val="0"/>
          <w:numId w:val="25"/>
        </w:numPr>
        <w:suppressAutoHyphens w:val="0"/>
        <w:contextualSpacing w:val="0"/>
        <w:jc w:val="both"/>
        <w:rPr>
          <w:rFonts w:ascii="Arial Narrow" w:hAnsi="Arial Narrow"/>
          <w:sz w:val="18"/>
          <w:szCs w:val="18"/>
        </w:rPr>
      </w:pPr>
      <w:r w:rsidRPr="003C2980">
        <w:rPr>
          <w:rFonts w:ascii="Arial Narrow" w:hAnsi="Arial Narrow"/>
          <w:sz w:val="18"/>
          <w:szCs w:val="18"/>
        </w:rPr>
        <w:t>Pani/Pana dane osobowe nie będą wykorzystywane do zautomatyzowanego podejmowania decyzji ani profilowania, o którym mowa w art. 22 rozporządzenia.</w:t>
      </w:r>
    </w:p>
    <w:p w:rsidR="00B07175" w:rsidRPr="003C2980" w:rsidRDefault="00B07175" w:rsidP="00B07175">
      <w:pPr>
        <w:rPr>
          <w:rFonts w:ascii="Arial Narrow" w:hAnsi="Arial Narrow"/>
          <w:sz w:val="18"/>
          <w:szCs w:val="18"/>
        </w:rPr>
      </w:pPr>
    </w:p>
    <w:p w:rsidR="00B07175" w:rsidRPr="003C2980" w:rsidRDefault="00B07175" w:rsidP="00B07175">
      <w:pPr>
        <w:rPr>
          <w:rFonts w:ascii="Arial Narrow" w:hAnsi="Arial Narrow"/>
          <w:sz w:val="18"/>
          <w:szCs w:val="18"/>
        </w:rPr>
      </w:pPr>
      <w:r w:rsidRPr="003C2980">
        <w:rPr>
          <w:rFonts w:ascii="Arial Narrow" w:hAnsi="Arial Narrow"/>
          <w:sz w:val="18"/>
          <w:szCs w:val="18"/>
        </w:rPr>
        <w:t xml:space="preserve">Ponadto Wykonawca winien w imieniu i na rzecz Administratora wypełnić obowiązek informacyjny wynikający z art. 14 RODO względem osób fizycznych, których dane przekazuje Zamawiającemu (Administratorowi), chyba że ma zastosowanie co najmniej jedno z </w:t>
      </w:r>
      <w:proofErr w:type="spellStart"/>
      <w:r w:rsidRPr="003C2980">
        <w:rPr>
          <w:rFonts w:ascii="Arial Narrow" w:hAnsi="Arial Narrow"/>
          <w:sz w:val="18"/>
          <w:szCs w:val="18"/>
        </w:rPr>
        <w:t>wyłączeń</w:t>
      </w:r>
      <w:proofErr w:type="spellEnd"/>
      <w:r w:rsidRPr="003C2980">
        <w:rPr>
          <w:rFonts w:ascii="Arial Narrow" w:hAnsi="Arial Narrow"/>
          <w:sz w:val="18"/>
          <w:szCs w:val="18"/>
        </w:rPr>
        <w:t>, o których mowa w art. 14 ust. 5 RODO.</w:t>
      </w:r>
    </w:p>
    <w:p w:rsidR="00867158" w:rsidRDefault="00867158" w:rsidP="00835FCE">
      <w:pPr>
        <w:spacing w:after="0" w:line="276" w:lineRule="auto"/>
        <w:jc w:val="both"/>
        <w:rPr>
          <w:rFonts w:asciiTheme="minorHAnsi" w:hAnsiTheme="minorHAnsi" w:cs="Arial"/>
          <w:sz w:val="24"/>
          <w:szCs w:val="24"/>
        </w:rPr>
      </w:pPr>
    </w:p>
    <w:p w:rsidR="00B07175" w:rsidRDefault="00B07175" w:rsidP="00835FCE">
      <w:pPr>
        <w:spacing w:after="0" w:line="276" w:lineRule="auto"/>
        <w:jc w:val="both"/>
        <w:rPr>
          <w:rFonts w:asciiTheme="minorHAnsi" w:hAnsiTheme="minorHAnsi" w:cs="Arial"/>
          <w:sz w:val="24"/>
          <w:szCs w:val="24"/>
        </w:rPr>
      </w:pPr>
    </w:p>
    <w:p w:rsidR="00B07175" w:rsidRDefault="00B07175" w:rsidP="00835FCE">
      <w:pPr>
        <w:spacing w:after="0" w:line="276" w:lineRule="auto"/>
        <w:jc w:val="both"/>
        <w:rPr>
          <w:rFonts w:asciiTheme="minorHAnsi" w:hAnsiTheme="minorHAnsi" w:cs="Arial"/>
          <w:sz w:val="24"/>
          <w:szCs w:val="24"/>
        </w:rPr>
      </w:pPr>
    </w:p>
    <w:p w:rsidR="00B07175" w:rsidRDefault="00B07175" w:rsidP="00835FCE">
      <w:pPr>
        <w:spacing w:after="0" w:line="276" w:lineRule="auto"/>
        <w:jc w:val="both"/>
        <w:rPr>
          <w:rFonts w:asciiTheme="minorHAnsi" w:hAnsiTheme="minorHAnsi" w:cs="Arial"/>
          <w:sz w:val="24"/>
          <w:szCs w:val="24"/>
        </w:rPr>
      </w:pPr>
    </w:p>
    <w:p w:rsidR="00B07175" w:rsidRDefault="00B07175" w:rsidP="00835FCE">
      <w:pPr>
        <w:spacing w:after="0" w:line="276" w:lineRule="auto"/>
        <w:jc w:val="both"/>
        <w:rPr>
          <w:rFonts w:asciiTheme="minorHAnsi" w:hAnsiTheme="minorHAnsi" w:cs="Arial"/>
          <w:sz w:val="24"/>
          <w:szCs w:val="24"/>
        </w:rPr>
      </w:pPr>
    </w:p>
    <w:p w:rsidR="00B07175" w:rsidRDefault="00B07175" w:rsidP="00835FCE">
      <w:pPr>
        <w:spacing w:after="0" w:line="276" w:lineRule="auto"/>
        <w:jc w:val="both"/>
        <w:rPr>
          <w:rFonts w:asciiTheme="minorHAnsi" w:hAnsiTheme="minorHAnsi" w:cs="Arial"/>
          <w:sz w:val="24"/>
          <w:szCs w:val="24"/>
        </w:rPr>
      </w:pPr>
    </w:p>
    <w:p w:rsidR="00B07175" w:rsidRDefault="00B07175" w:rsidP="00835FCE">
      <w:pPr>
        <w:spacing w:after="0" w:line="276" w:lineRule="auto"/>
        <w:jc w:val="both"/>
        <w:rPr>
          <w:rFonts w:asciiTheme="minorHAnsi" w:hAnsiTheme="minorHAnsi" w:cs="Arial"/>
          <w:sz w:val="24"/>
          <w:szCs w:val="24"/>
        </w:rPr>
      </w:pPr>
    </w:p>
    <w:p w:rsidR="00B07175" w:rsidRDefault="00B07175" w:rsidP="00835FCE">
      <w:pPr>
        <w:spacing w:after="0" w:line="276" w:lineRule="auto"/>
        <w:jc w:val="both"/>
        <w:rPr>
          <w:rFonts w:asciiTheme="minorHAnsi" w:hAnsiTheme="minorHAnsi" w:cs="Arial"/>
          <w:sz w:val="24"/>
          <w:szCs w:val="24"/>
        </w:rPr>
      </w:pPr>
    </w:p>
    <w:p w:rsidR="00B07175" w:rsidRDefault="00B07175" w:rsidP="00835FCE">
      <w:pPr>
        <w:spacing w:after="0" w:line="276" w:lineRule="auto"/>
        <w:jc w:val="both"/>
        <w:rPr>
          <w:rFonts w:asciiTheme="minorHAnsi" w:hAnsiTheme="minorHAnsi" w:cs="Arial"/>
          <w:sz w:val="24"/>
          <w:szCs w:val="24"/>
        </w:rPr>
      </w:pPr>
    </w:p>
    <w:p w:rsidR="00B07175" w:rsidRDefault="00B07175" w:rsidP="00835FCE">
      <w:pPr>
        <w:spacing w:after="0" w:line="276" w:lineRule="auto"/>
        <w:jc w:val="both"/>
        <w:rPr>
          <w:rFonts w:asciiTheme="minorHAnsi" w:hAnsiTheme="minorHAnsi" w:cs="Arial"/>
          <w:sz w:val="24"/>
          <w:szCs w:val="24"/>
        </w:rPr>
      </w:pPr>
    </w:p>
    <w:p w:rsidR="00B07175" w:rsidRDefault="00B07175" w:rsidP="00835FCE">
      <w:pPr>
        <w:spacing w:after="0" w:line="276" w:lineRule="auto"/>
        <w:jc w:val="both"/>
        <w:rPr>
          <w:rFonts w:asciiTheme="minorHAnsi" w:hAnsiTheme="minorHAnsi" w:cs="Arial"/>
          <w:sz w:val="24"/>
          <w:szCs w:val="24"/>
        </w:rPr>
      </w:pPr>
    </w:p>
    <w:p w:rsidR="00B07175" w:rsidRDefault="00B07175" w:rsidP="00835FCE">
      <w:pPr>
        <w:spacing w:after="0" w:line="276" w:lineRule="auto"/>
        <w:jc w:val="both"/>
        <w:rPr>
          <w:rFonts w:asciiTheme="minorHAnsi" w:hAnsiTheme="minorHAnsi" w:cs="Arial"/>
          <w:sz w:val="24"/>
          <w:szCs w:val="24"/>
        </w:rPr>
      </w:pPr>
    </w:p>
    <w:p w:rsidR="00B07175" w:rsidRDefault="00B07175" w:rsidP="00835FCE">
      <w:pPr>
        <w:spacing w:after="0" w:line="276" w:lineRule="auto"/>
        <w:jc w:val="both"/>
        <w:rPr>
          <w:rFonts w:asciiTheme="minorHAnsi" w:hAnsiTheme="minorHAnsi" w:cs="Arial"/>
          <w:sz w:val="24"/>
          <w:szCs w:val="24"/>
        </w:rPr>
      </w:pPr>
    </w:p>
    <w:p w:rsidR="00B07175" w:rsidRDefault="00B07175" w:rsidP="00835FCE">
      <w:pPr>
        <w:spacing w:after="0" w:line="276" w:lineRule="auto"/>
        <w:jc w:val="both"/>
        <w:rPr>
          <w:rFonts w:asciiTheme="minorHAnsi" w:hAnsiTheme="minorHAnsi" w:cs="Arial"/>
          <w:sz w:val="24"/>
          <w:szCs w:val="24"/>
        </w:rPr>
      </w:pPr>
    </w:p>
    <w:p w:rsidR="008D7B93" w:rsidRDefault="008D7B93" w:rsidP="00835FCE">
      <w:pPr>
        <w:spacing w:after="0" w:line="276" w:lineRule="auto"/>
        <w:jc w:val="both"/>
        <w:rPr>
          <w:rFonts w:asciiTheme="minorHAnsi" w:hAnsiTheme="minorHAnsi" w:cs="Arial"/>
          <w:sz w:val="24"/>
          <w:szCs w:val="24"/>
        </w:rPr>
      </w:pPr>
    </w:p>
    <w:p w:rsidR="008D7B93" w:rsidRDefault="008D7B93" w:rsidP="00835FCE">
      <w:pPr>
        <w:spacing w:after="0" w:line="276" w:lineRule="auto"/>
        <w:jc w:val="both"/>
        <w:rPr>
          <w:rFonts w:asciiTheme="minorHAnsi" w:hAnsiTheme="minorHAnsi" w:cs="Arial"/>
          <w:sz w:val="24"/>
          <w:szCs w:val="24"/>
        </w:rPr>
      </w:pPr>
    </w:p>
    <w:p w:rsidR="008D7B93" w:rsidRDefault="008D7B93" w:rsidP="00835FCE">
      <w:pPr>
        <w:spacing w:after="0" w:line="276" w:lineRule="auto"/>
        <w:jc w:val="both"/>
        <w:rPr>
          <w:rFonts w:asciiTheme="minorHAnsi" w:hAnsiTheme="minorHAnsi" w:cs="Arial"/>
          <w:sz w:val="24"/>
          <w:szCs w:val="24"/>
        </w:rPr>
      </w:pPr>
    </w:p>
    <w:p w:rsidR="00B07175" w:rsidRDefault="00B07175" w:rsidP="00835FCE">
      <w:pPr>
        <w:spacing w:after="0" w:line="276" w:lineRule="auto"/>
        <w:jc w:val="both"/>
        <w:rPr>
          <w:rFonts w:asciiTheme="minorHAnsi" w:hAnsiTheme="minorHAnsi" w:cs="Arial"/>
          <w:sz w:val="24"/>
          <w:szCs w:val="24"/>
        </w:rPr>
      </w:pPr>
    </w:p>
    <w:p w:rsidR="00B07175" w:rsidRDefault="00B07175" w:rsidP="00835FCE">
      <w:pPr>
        <w:spacing w:after="0" w:line="276" w:lineRule="auto"/>
        <w:jc w:val="both"/>
        <w:rPr>
          <w:rFonts w:asciiTheme="minorHAnsi" w:hAnsiTheme="minorHAnsi" w:cs="Arial"/>
          <w:sz w:val="24"/>
          <w:szCs w:val="24"/>
        </w:rPr>
      </w:pPr>
    </w:p>
    <w:p w:rsidR="00B07175" w:rsidRDefault="00B07175" w:rsidP="00835FCE">
      <w:pPr>
        <w:spacing w:after="0" w:line="276" w:lineRule="auto"/>
        <w:jc w:val="both"/>
        <w:rPr>
          <w:rFonts w:asciiTheme="minorHAnsi" w:hAnsiTheme="minorHAnsi" w:cs="Arial"/>
          <w:sz w:val="24"/>
          <w:szCs w:val="24"/>
        </w:rPr>
      </w:pPr>
    </w:p>
    <w:p w:rsidR="00B07175" w:rsidRDefault="00B07175" w:rsidP="00835FCE">
      <w:pPr>
        <w:spacing w:after="0" w:line="276" w:lineRule="auto"/>
        <w:jc w:val="both"/>
        <w:rPr>
          <w:rFonts w:asciiTheme="minorHAnsi" w:hAnsiTheme="minorHAnsi" w:cs="Arial"/>
          <w:sz w:val="24"/>
          <w:szCs w:val="24"/>
        </w:rPr>
      </w:pPr>
    </w:p>
    <w:p w:rsidR="00835FCE" w:rsidRPr="00D07E4F" w:rsidRDefault="00835FCE" w:rsidP="00835FCE">
      <w:pPr>
        <w:pStyle w:val="Legenda1"/>
        <w:spacing w:line="276" w:lineRule="auto"/>
        <w:jc w:val="right"/>
        <w:rPr>
          <w:rFonts w:asciiTheme="minorHAnsi" w:hAnsiTheme="minorHAnsi" w:cs="Arial"/>
          <w:bCs/>
          <w:sz w:val="20"/>
        </w:rPr>
      </w:pPr>
      <w:r w:rsidRPr="00D07E4F">
        <w:rPr>
          <w:rFonts w:asciiTheme="minorHAnsi" w:hAnsiTheme="minorHAnsi" w:cs="Arial"/>
          <w:sz w:val="20"/>
        </w:rPr>
        <w:t xml:space="preserve">Załącznik nr 2 do </w:t>
      </w:r>
      <w:r w:rsidRPr="00D07E4F">
        <w:rPr>
          <w:rFonts w:asciiTheme="minorHAnsi" w:hAnsiTheme="minorHAnsi" w:cs="Arial"/>
          <w:bCs/>
          <w:sz w:val="20"/>
        </w:rPr>
        <w:t>zapytania ofertowego</w:t>
      </w:r>
    </w:p>
    <w:p w:rsidR="00835FCE" w:rsidRDefault="00835FCE" w:rsidP="00835FCE">
      <w:pPr>
        <w:spacing w:after="0" w:line="276" w:lineRule="auto"/>
        <w:rPr>
          <w:rFonts w:asciiTheme="minorHAnsi" w:hAnsiTheme="minorHAnsi" w:cs="Arial"/>
          <w:b/>
          <w:bCs/>
          <w:sz w:val="20"/>
          <w:szCs w:val="20"/>
        </w:rPr>
      </w:pPr>
    </w:p>
    <w:p w:rsidR="00835FCE" w:rsidRPr="00D07E4F" w:rsidRDefault="00835FCE" w:rsidP="00835FCE">
      <w:pPr>
        <w:spacing w:after="0" w:line="276" w:lineRule="auto"/>
        <w:rPr>
          <w:rFonts w:asciiTheme="minorHAnsi" w:hAnsiTheme="minorHAnsi" w:cs="Arial"/>
          <w:b/>
          <w:sz w:val="20"/>
          <w:szCs w:val="20"/>
        </w:rPr>
      </w:pPr>
      <w:r w:rsidRPr="00D07E4F">
        <w:rPr>
          <w:rFonts w:asciiTheme="minorHAnsi" w:hAnsiTheme="minorHAnsi" w:cs="Arial"/>
          <w:b/>
          <w:bCs/>
          <w:sz w:val="20"/>
          <w:szCs w:val="20"/>
        </w:rPr>
        <w:t xml:space="preserve">Dot. postęp. nr. </w:t>
      </w:r>
      <w:r>
        <w:rPr>
          <w:rFonts w:asciiTheme="minorHAnsi" w:hAnsiTheme="minorHAnsi" w:cs="Arial"/>
          <w:sz w:val="20"/>
          <w:szCs w:val="20"/>
        </w:rPr>
        <w:t>WI-500.POP.1</w:t>
      </w:r>
      <w:r w:rsidR="00E90CA2">
        <w:rPr>
          <w:rFonts w:asciiTheme="minorHAnsi" w:hAnsiTheme="minorHAnsi" w:cs="Arial"/>
          <w:sz w:val="20"/>
          <w:szCs w:val="20"/>
        </w:rPr>
        <w:t>4</w:t>
      </w:r>
      <w:r>
        <w:rPr>
          <w:rFonts w:asciiTheme="minorHAnsi" w:hAnsiTheme="minorHAnsi" w:cs="Arial"/>
          <w:sz w:val="20"/>
          <w:szCs w:val="20"/>
        </w:rPr>
        <w:t>.2019</w:t>
      </w:r>
    </w:p>
    <w:p w:rsidR="00835FCE" w:rsidRPr="00D07E4F" w:rsidRDefault="00835FCE" w:rsidP="00835FCE">
      <w:pPr>
        <w:spacing w:after="0" w:line="276" w:lineRule="auto"/>
        <w:jc w:val="center"/>
        <w:rPr>
          <w:rFonts w:asciiTheme="minorHAnsi" w:hAnsiTheme="minorHAnsi" w:cs="Arial"/>
          <w:b/>
          <w:sz w:val="20"/>
          <w:szCs w:val="20"/>
        </w:rPr>
      </w:pPr>
    </w:p>
    <w:p w:rsidR="00835FCE" w:rsidRPr="00D07E4F" w:rsidRDefault="00835FCE" w:rsidP="00835FCE">
      <w:pPr>
        <w:spacing w:after="0" w:line="276" w:lineRule="auto"/>
        <w:jc w:val="center"/>
        <w:rPr>
          <w:rFonts w:asciiTheme="minorHAnsi" w:hAnsiTheme="minorHAnsi" w:cs="Arial"/>
          <w:b/>
          <w:sz w:val="20"/>
          <w:szCs w:val="20"/>
        </w:rPr>
      </w:pPr>
      <w:r w:rsidRPr="00D07E4F">
        <w:rPr>
          <w:rFonts w:asciiTheme="minorHAnsi" w:hAnsiTheme="minorHAnsi" w:cs="Arial"/>
          <w:b/>
          <w:sz w:val="20"/>
          <w:szCs w:val="20"/>
        </w:rPr>
        <w:t>OŚWIADCZENIE WYKONAWCY O BRAKU POWIĄZAŃ OSOBOWYCH LUB KAPITAŁOWYCH</w:t>
      </w:r>
    </w:p>
    <w:p w:rsidR="00835FCE" w:rsidRPr="00D07E4F" w:rsidRDefault="00835FCE" w:rsidP="00835FCE">
      <w:pPr>
        <w:spacing w:after="0" w:line="276" w:lineRule="auto"/>
        <w:jc w:val="center"/>
        <w:rPr>
          <w:rFonts w:asciiTheme="minorHAnsi" w:hAnsiTheme="minorHAnsi" w:cs="Arial"/>
          <w:b/>
          <w:sz w:val="20"/>
          <w:szCs w:val="20"/>
        </w:rPr>
      </w:pPr>
    </w:p>
    <w:p w:rsidR="00835FCE" w:rsidRPr="00D07E4F" w:rsidRDefault="00835FCE" w:rsidP="00835FCE">
      <w:pPr>
        <w:spacing w:after="0" w:line="276" w:lineRule="auto"/>
        <w:jc w:val="center"/>
        <w:rPr>
          <w:rFonts w:asciiTheme="minorHAnsi" w:hAnsiTheme="minorHAnsi" w:cs="Arial"/>
          <w:b/>
          <w:sz w:val="20"/>
          <w:szCs w:val="20"/>
        </w:rPr>
      </w:pPr>
    </w:p>
    <w:p w:rsidR="00835FCE" w:rsidRPr="00D07E4F" w:rsidRDefault="00835FCE" w:rsidP="00835FCE">
      <w:pPr>
        <w:spacing w:after="0" w:line="276" w:lineRule="auto"/>
        <w:jc w:val="both"/>
        <w:rPr>
          <w:rFonts w:asciiTheme="minorHAnsi" w:hAnsiTheme="minorHAnsi" w:cs="Arial"/>
          <w:sz w:val="20"/>
          <w:szCs w:val="20"/>
        </w:rPr>
      </w:pPr>
      <w:r w:rsidRPr="00D07E4F">
        <w:rPr>
          <w:rFonts w:asciiTheme="minorHAnsi" w:hAnsiTheme="minorHAnsi" w:cs="Arial"/>
          <w:sz w:val="20"/>
          <w:szCs w:val="20"/>
        </w:rPr>
        <w:t>Oświadczam, że nie jestem powiązany z zamawiającym pod względem osobowym lub kapitałowym.</w:t>
      </w:r>
    </w:p>
    <w:p w:rsidR="00835FCE" w:rsidRPr="00D07E4F" w:rsidRDefault="00835FCE" w:rsidP="00835FCE">
      <w:pPr>
        <w:spacing w:after="0" w:line="276" w:lineRule="auto"/>
        <w:jc w:val="both"/>
        <w:rPr>
          <w:rFonts w:asciiTheme="minorHAnsi" w:hAnsiTheme="minorHAnsi" w:cs="Arial"/>
          <w:sz w:val="20"/>
          <w:szCs w:val="20"/>
        </w:rPr>
      </w:pPr>
      <w:r w:rsidRPr="00D07E4F">
        <w:rPr>
          <w:rFonts w:asciiTheme="minorHAnsi" w:hAnsiTheme="minorHAnsi" w:cs="Arial"/>
          <w:sz w:val="20"/>
          <w:szCs w:val="20"/>
        </w:rPr>
        <w:t xml:space="preserve">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wykonawcy, </w:t>
      </w:r>
      <w:r w:rsidR="003371A3">
        <w:rPr>
          <w:rFonts w:asciiTheme="minorHAnsi" w:hAnsiTheme="minorHAnsi" w:cs="Arial"/>
          <w:sz w:val="20"/>
          <w:szCs w:val="20"/>
        </w:rPr>
        <w:t xml:space="preserve">                      </w:t>
      </w:r>
      <w:r w:rsidRPr="00D07E4F">
        <w:rPr>
          <w:rFonts w:asciiTheme="minorHAnsi" w:hAnsiTheme="minorHAnsi" w:cs="Arial"/>
          <w:sz w:val="20"/>
          <w:szCs w:val="20"/>
        </w:rPr>
        <w:t>a wykonawcą, polegające w szczególności na:</w:t>
      </w:r>
    </w:p>
    <w:p w:rsidR="00835FCE" w:rsidRPr="00D07E4F" w:rsidRDefault="00835FCE" w:rsidP="003371A3">
      <w:pPr>
        <w:numPr>
          <w:ilvl w:val="0"/>
          <w:numId w:val="12"/>
        </w:numPr>
        <w:tabs>
          <w:tab w:val="clear" w:pos="1440"/>
          <w:tab w:val="num" w:pos="426"/>
        </w:tabs>
        <w:spacing w:after="0" w:line="276" w:lineRule="auto"/>
        <w:ind w:left="426" w:hanging="426"/>
        <w:jc w:val="both"/>
        <w:rPr>
          <w:rFonts w:asciiTheme="minorHAnsi" w:hAnsiTheme="minorHAnsi" w:cs="Arial"/>
          <w:sz w:val="20"/>
          <w:szCs w:val="20"/>
        </w:rPr>
      </w:pPr>
      <w:r w:rsidRPr="00D07E4F">
        <w:rPr>
          <w:rFonts w:asciiTheme="minorHAnsi" w:hAnsiTheme="minorHAnsi" w:cs="Arial"/>
          <w:sz w:val="20"/>
          <w:szCs w:val="20"/>
        </w:rPr>
        <w:t>uczestniczeniu w spółce jako wspólnik spółki cywilnej lub spółki osobowej,</w:t>
      </w:r>
    </w:p>
    <w:p w:rsidR="00835FCE" w:rsidRPr="00D07E4F" w:rsidRDefault="00835FCE" w:rsidP="003371A3">
      <w:pPr>
        <w:numPr>
          <w:ilvl w:val="0"/>
          <w:numId w:val="12"/>
        </w:numPr>
        <w:tabs>
          <w:tab w:val="clear" w:pos="1440"/>
          <w:tab w:val="num" w:pos="426"/>
        </w:tabs>
        <w:spacing w:after="0" w:line="276" w:lineRule="auto"/>
        <w:ind w:left="426" w:hanging="426"/>
        <w:jc w:val="both"/>
        <w:rPr>
          <w:rFonts w:asciiTheme="minorHAnsi" w:hAnsiTheme="minorHAnsi" w:cs="Arial"/>
          <w:sz w:val="20"/>
          <w:szCs w:val="20"/>
        </w:rPr>
      </w:pPr>
      <w:r w:rsidRPr="00D07E4F">
        <w:rPr>
          <w:rFonts w:asciiTheme="minorHAnsi" w:hAnsiTheme="minorHAnsi" w:cs="Arial"/>
          <w:sz w:val="20"/>
          <w:szCs w:val="20"/>
        </w:rPr>
        <w:t>posiadaniu co najmniej 10% udziałów lub akcji;</w:t>
      </w:r>
    </w:p>
    <w:p w:rsidR="00835FCE" w:rsidRPr="00D07E4F" w:rsidRDefault="00835FCE" w:rsidP="003371A3">
      <w:pPr>
        <w:numPr>
          <w:ilvl w:val="0"/>
          <w:numId w:val="12"/>
        </w:numPr>
        <w:tabs>
          <w:tab w:val="clear" w:pos="1440"/>
          <w:tab w:val="num" w:pos="426"/>
        </w:tabs>
        <w:spacing w:after="0" w:line="276" w:lineRule="auto"/>
        <w:ind w:left="426" w:hanging="426"/>
        <w:jc w:val="both"/>
        <w:rPr>
          <w:rFonts w:asciiTheme="minorHAnsi" w:hAnsiTheme="minorHAnsi" w:cs="Arial"/>
          <w:sz w:val="20"/>
          <w:szCs w:val="20"/>
        </w:rPr>
      </w:pPr>
      <w:r w:rsidRPr="00D07E4F">
        <w:rPr>
          <w:rFonts w:asciiTheme="minorHAnsi" w:hAnsiTheme="minorHAnsi" w:cs="Arial"/>
          <w:sz w:val="20"/>
          <w:szCs w:val="20"/>
        </w:rPr>
        <w:t>pełnieniu funkcji członka organu nadzorczego lub zarządzającego, prokurenta lub pełnomocnika;</w:t>
      </w:r>
    </w:p>
    <w:p w:rsidR="00835FCE" w:rsidRPr="00D07E4F" w:rsidRDefault="00835FCE" w:rsidP="003371A3">
      <w:pPr>
        <w:numPr>
          <w:ilvl w:val="0"/>
          <w:numId w:val="12"/>
        </w:numPr>
        <w:tabs>
          <w:tab w:val="clear" w:pos="1440"/>
          <w:tab w:val="num" w:pos="426"/>
        </w:tabs>
        <w:spacing w:after="0" w:line="276" w:lineRule="auto"/>
        <w:ind w:left="426" w:hanging="426"/>
        <w:jc w:val="both"/>
        <w:rPr>
          <w:rFonts w:asciiTheme="minorHAnsi" w:hAnsiTheme="minorHAnsi" w:cs="Arial"/>
          <w:sz w:val="20"/>
          <w:szCs w:val="20"/>
        </w:rPr>
      </w:pPr>
      <w:r w:rsidRPr="00D07E4F">
        <w:rPr>
          <w:rFonts w:asciiTheme="minorHAnsi" w:hAnsiTheme="minorHAnsi" w:cs="Arial"/>
          <w:sz w:val="20"/>
          <w:szCs w:val="20"/>
        </w:rPr>
        <w:t>pozostawaniu w związku małżeńskim, w stosunku pokrewieństwa lub powinowactwa w linii prostej lub bocznej do drugiego stopnia lub w stosunku przysposobienia, opieki lub kurateli.</w:t>
      </w:r>
    </w:p>
    <w:p w:rsidR="00835FCE" w:rsidRPr="00D07E4F" w:rsidRDefault="00835FCE" w:rsidP="00835FCE">
      <w:pPr>
        <w:spacing w:after="0" w:line="276" w:lineRule="auto"/>
        <w:jc w:val="both"/>
        <w:rPr>
          <w:rFonts w:asciiTheme="minorHAnsi" w:hAnsiTheme="minorHAnsi" w:cs="Arial"/>
          <w:sz w:val="20"/>
          <w:szCs w:val="20"/>
        </w:rPr>
      </w:pPr>
    </w:p>
    <w:p w:rsidR="00835FCE" w:rsidRPr="00D07E4F" w:rsidRDefault="00835FCE" w:rsidP="00835FCE">
      <w:pPr>
        <w:spacing w:after="0" w:line="276" w:lineRule="auto"/>
        <w:jc w:val="both"/>
        <w:rPr>
          <w:rFonts w:asciiTheme="minorHAnsi" w:hAnsiTheme="minorHAnsi" w:cs="Arial"/>
          <w:sz w:val="20"/>
          <w:szCs w:val="20"/>
        </w:rPr>
      </w:pPr>
    </w:p>
    <w:p w:rsidR="00835FCE" w:rsidRPr="00D07E4F" w:rsidRDefault="00835FCE" w:rsidP="00835FCE">
      <w:pPr>
        <w:spacing w:after="0" w:line="276" w:lineRule="auto"/>
        <w:jc w:val="both"/>
        <w:rPr>
          <w:rFonts w:asciiTheme="minorHAnsi" w:hAnsiTheme="minorHAnsi" w:cs="Arial"/>
          <w:sz w:val="20"/>
          <w:szCs w:val="20"/>
        </w:rPr>
      </w:pPr>
    </w:p>
    <w:p w:rsidR="00835FCE" w:rsidRPr="00D07E4F" w:rsidRDefault="00835FCE" w:rsidP="00835FCE">
      <w:pPr>
        <w:spacing w:after="0" w:line="276" w:lineRule="auto"/>
        <w:jc w:val="both"/>
        <w:rPr>
          <w:rFonts w:asciiTheme="minorHAnsi" w:hAnsiTheme="minorHAnsi" w:cs="Arial"/>
          <w:i/>
          <w:iCs/>
          <w:sz w:val="20"/>
          <w:szCs w:val="20"/>
        </w:rPr>
      </w:pPr>
      <w:r w:rsidRPr="00D07E4F">
        <w:rPr>
          <w:rFonts w:asciiTheme="minorHAnsi" w:hAnsiTheme="minorHAnsi" w:cs="Arial"/>
          <w:sz w:val="20"/>
          <w:szCs w:val="20"/>
        </w:rPr>
        <w:t xml:space="preserve">........................................................  </w:t>
      </w:r>
      <w:r w:rsidRPr="00D07E4F">
        <w:rPr>
          <w:rFonts w:asciiTheme="minorHAnsi" w:hAnsiTheme="minorHAnsi" w:cs="Arial"/>
          <w:sz w:val="20"/>
          <w:szCs w:val="20"/>
        </w:rPr>
        <w:tab/>
      </w:r>
      <w:r w:rsidRPr="00D07E4F">
        <w:rPr>
          <w:rFonts w:asciiTheme="minorHAnsi" w:hAnsiTheme="minorHAnsi" w:cs="Arial"/>
          <w:sz w:val="20"/>
          <w:szCs w:val="20"/>
        </w:rPr>
        <w:tab/>
        <w:t>.....................................................................................</w:t>
      </w:r>
    </w:p>
    <w:p w:rsidR="00835FCE" w:rsidRDefault="00835FCE" w:rsidP="00835FCE">
      <w:pPr>
        <w:spacing w:after="0" w:line="276" w:lineRule="auto"/>
        <w:jc w:val="both"/>
        <w:rPr>
          <w:rFonts w:asciiTheme="minorHAnsi" w:hAnsiTheme="minorHAnsi" w:cs="Arial"/>
          <w:i/>
          <w:sz w:val="20"/>
          <w:szCs w:val="20"/>
        </w:rPr>
      </w:pPr>
      <w:r w:rsidRPr="00D07E4F">
        <w:rPr>
          <w:rFonts w:asciiTheme="minorHAnsi" w:hAnsiTheme="minorHAnsi" w:cs="Arial"/>
          <w:i/>
          <w:iCs/>
          <w:sz w:val="20"/>
          <w:szCs w:val="20"/>
        </w:rPr>
        <w:t xml:space="preserve">miejscowość i data   </w:t>
      </w:r>
      <w:r w:rsidRPr="00D07E4F">
        <w:rPr>
          <w:rFonts w:asciiTheme="minorHAnsi" w:hAnsiTheme="minorHAnsi" w:cs="Arial"/>
          <w:i/>
          <w:iCs/>
          <w:sz w:val="20"/>
          <w:szCs w:val="20"/>
        </w:rPr>
        <w:tab/>
      </w:r>
      <w:r w:rsidRPr="00D07E4F">
        <w:rPr>
          <w:rFonts w:asciiTheme="minorHAnsi" w:hAnsiTheme="minorHAnsi" w:cs="Arial"/>
          <w:i/>
          <w:iCs/>
          <w:sz w:val="20"/>
          <w:szCs w:val="20"/>
        </w:rPr>
        <w:tab/>
      </w:r>
      <w:r w:rsidRPr="00D07E4F">
        <w:rPr>
          <w:rFonts w:asciiTheme="minorHAnsi" w:hAnsiTheme="minorHAnsi" w:cs="Arial"/>
          <w:i/>
          <w:iCs/>
          <w:sz w:val="20"/>
          <w:szCs w:val="20"/>
        </w:rPr>
        <w:tab/>
      </w:r>
      <w:r w:rsidRPr="00D07E4F">
        <w:rPr>
          <w:rFonts w:asciiTheme="minorHAnsi" w:hAnsiTheme="minorHAnsi" w:cs="Arial"/>
          <w:i/>
          <w:iCs/>
          <w:sz w:val="20"/>
          <w:szCs w:val="20"/>
        </w:rPr>
        <w:tab/>
      </w:r>
      <w:r w:rsidRPr="00D07E4F">
        <w:rPr>
          <w:rFonts w:asciiTheme="minorHAnsi" w:hAnsiTheme="minorHAnsi" w:cs="Arial"/>
          <w:i/>
          <w:sz w:val="20"/>
          <w:szCs w:val="20"/>
        </w:rPr>
        <w:t>Pieczęć podpis Wykonawcy</w:t>
      </w:r>
    </w:p>
    <w:p w:rsidR="00835FCE" w:rsidRDefault="00835FCE" w:rsidP="00835FCE">
      <w:pPr>
        <w:spacing w:after="0" w:line="276" w:lineRule="auto"/>
        <w:jc w:val="both"/>
        <w:rPr>
          <w:rFonts w:asciiTheme="minorHAnsi" w:hAnsiTheme="minorHAnsi" w:cs="Arial"/>
          <w:i/>
          <w:sz w:val="20"/>
          <w:szCs w:val="20"/>
        </w:rPr>
      </w:pPr>
    </w:p>
    <w:p w:rsidR="00835FCE" w:rsidRPr="00E2105B" w:rsidRDefault="00835FCE" w:rsidP="00835FCE">
      <w:pPr>
        <w:spacing w:after="0" w:line="276" w:lineRule="auto"/>
        <w:jc w:val="both"/>
        <w:rPr>
          <w:rFonts w:asciiTheme="minorHAnsi" w:hAnsiTheme="minorHAnsi" w:cs="Arial"/>
          <w:i/>
          <w:sz w:val="20"/>
          <w:szCs w:val="20"/>
        </w:rPr>
      </w:pPr>
    </w:p>
    <w:p w:rsidR="00835FCE" w:rsidRPr="00161313" w:rsidRDefault="00835FCE" w:rsidP="00835FCE">
      <w:pPr>
        <w:spacing w:after="0" w:line="240" w:lineRule="auto"/>
        <w:rPr>
          <w:rFonts w:asciiTheme="minorHAnsi" w:hAnsiTheme="minorHAnsi"/>
          <w:sz w:val="20"/>
          <w:szCs w:val="20"/>
        </w:rPr>
      </w:pPr>
    </w:p>
    <w:p w:rsidR="007F2664" w:rsidRDefault="007F2664"/>
    <w:p w:rsidR="007F2664" w:rsidRDefault="007F2664"/>
    <w:p w:rsidR="007F2664" w:rsidRDefault="007F2664"/>
    <w:p w:rsidR="007F2664" w:rsidRDefault="007F2664"/>
    <w:p w:rsidR="007F2664" w:rsidRDefault="007F2664"/>
    <w:p w:rsidR="002E4A33" w:rsidRDefault="002E4A33"/>
    <w:p w:rsidR="002E4A33" w:rsidRDefault="002E4A33"/>
    <w:p w:rsidR="002E4A33" w:rsidRDefault="002E4A33"/>
    <w:p w:rsidR="002E4A33" w:rsidRDefault="002E4A33"/>
    <w:p w:rsidR="007F2664" w:rsidRDefault="007F2664"/>
    <w:p w:rsidR="007F2664" w:rsidRDefault="007F2664"/>
    <w:sectPr w:rsidR="007F2664" w:rsidSect="002E4A33">
      <w:headerReference w:type="default" r:id="rId9"/>
      <w:pgSz w:w="11906" w:h="16838"/>
      <w:pgMar w:top="1417" w:right="1417" w:bottom="1276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02E9" w:rsidRDefault="002D02E9" w:rsidP="00A90728">
      <w:pPr>
        <w:spacing w:after="0" w:line="240" w:lineRule="auto"/>
      </w:pPr>
      <w:r>
        <w:separator/>
      </w:r>
    </w:p>
  </w:endnote>
  <w:endnote w:type="continuationSeparator" w:id="0">
    <w:p w:rsidR="002D02E9" w:rsidRDefault="002D02E9" w:rsidP="00A907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02E9" w:rsidRDefault="002D02E9" w:rsidP="00A90728">
      <w:pPr>
        <w:spacing w:after="0" w:line="240" w:lineRule="auto"/>
      </w:pPr>
      <w:r>
        <w:separator/>
      </w:r>
    </w:p>
  </w:footnote>
  <w:footnote w:type="continuationSeparator" w:id="0">
    <w:p w:rsidR="002D02E9" w:rsidRDefault="002D02E9" w:rsidP="00A907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0728" w:rsidRDefault="00A90728">
    <w:pPr>
      <w:pStyle w:val="Nagwek"/>
    </w:pPr>
    <w:r>
      <w:rPr>
        <w:noProof/>
        <w:lang w:eastAsia="pl-PL"/>
      </w:rPr>
      <w:drawing>
        <wp:inline distT="0" distB="0" distL="0" distR="0">
          <wp:extent cx="1162002" cy="652332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FE_Polska_Cyfrowa_rgb-4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4878" cy="6539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  <w:lang w:eastAsia="pl-PL"/>
      </w:rPr>
      <w:drawing>
        <wp:inline distT="0" distB="0" distL="0" distR="0">
          <wp:extent cx="1868834" cy="609600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E_EFRR_rgb-3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84218" cy="6146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77849320"/>
    <w:lvl w:ilvl="0">
      <w:start w:val="1"/>
      <w:numFmt w:val="decimal"/>
      <w:suff w:val="space"/>
      <w:lvlText w:val="Rozdział %1.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2">
      <w:start w:val="1"/>
      <w:numFmt w:val="decimal"/>
      <w:suff w:val="nothing"/>
      <w:lvlText w:val="Rozdział %3"/>
      <w:lvlJc w:val="left"/>
      <w:pPr>
        <w:tabs>
          <w:tab w:val="num" w:pos="283"/>
        </w:tabs>
        <w:ind w:left="283" w:firstLine="0"/>
      </w:pPr>
      <w:rPr>
        <w:rFonts w:cs="Times New Roman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─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2" w15:restartNumberingAfterBreak="0">
    <w:nsid w:val="00000005"/>
    <w:multiLevelType w:val="singleLevel"/>
    <w:tmpl w:val="00000005"/>
    <w:name w:val="WW8Num3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</w:abstractNum>
  <w:abstractNum w:abstractNumId="3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4" w15:restartNumberingAfterBreak="0">
    <w:nsid w:val="00000021"/>
    <w:multiLevelType w:val="singleLevel"/>
    <w:tmpl w:val="00000021"/>
    <w:name w:val="WW8Num33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5" w15:restartNumberingAfterBreak="0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2F"/>
    <w:multiLevelType w:val="multilevel"/>
    <w:tmpl w:val="0000002F"/>
    <w:name w:val="WW8Num4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  <w:i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  <w:i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  <w:i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  <w:i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  <w:i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  <w:i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  <w:i/>
      </w:rPr>
    </w:lvl>
  </w:abstractNum>
  <w:abstractNum w:abstractNumId="7" w15:restartNumberingAfterBreak="0">
    <w:nsid w:val="002D70F5"/>
    <w:multiLevelType w:val="hybridMultilevel"/>
    <w:tmpl w:val="5E58B784"/>
    <w:lvl w:ilvl="0" w:tplc="6A34BE50">
      <w:start w:val="1"/>
      <w:numFmt w:val="decimal"/>
      <w:lvlText w:val="%1)"/>
      <w:lvlJc w:val="left"/>
      <w:pPr>
        <w:ind w:left="870" w:hanging="510"/>
      </w:pPr>
      <w:rPr>
        <w:rFonts w:hint="default"/>
        <w:sz w:val="20"/>
      </w:rPr>
    </w:lvl>
    <w:lvl w:ilvl="1" w:tplc="FBE29C2C">
      <w:start w:val="1"/>
      <w:numFmt w:val="lowerLetter"/>
      <w:lvlText w:val="%2)"/>
      <w:lvlJc w:val="left"/>
      <w:pPr>
        <w:ind w:left="704" w:hanging="420"/>
      </w:pPr>
      <w:rPr>
        <w:rFonts w:ascii="Arial Narrow" w:eastAsia="Times New Roman" w:hAnsi="Arial Narrow" w:cs="Times New Roman" w:hint="default"/>
        <w:b w:val="0"/>
        <w:color w:val="auto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2D26E21"/>
    <w:multiLevelType w:val="hybridMultilevel"/>
    <w:tmpl w:val="50ECCE84"/>
    <w:lvl w:ilvl="0" w:tplc="2328FB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A56785"/>
    <w:multiLevelType w:val="hybridMultilevel"/>
    <w:tmpl w:val="6090D618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198527B6"/>
    <w:multiLevelType w:val="hybridMultilevel"/>
    <w:tmpl w:val="6A78F1C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A625A9B"/>
    <w:multiLevelType w:val="hybridMultilevel"/>
    <w:tmpl w:val="5C102D1C"/>
    <w:lvl w:ilvl="0" w:tplc="F5A43B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4935D96"/>
    <w:multiLevelType w:val="hybridMultilevel"/>
    <w:tmpl w:val="37144B0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7A22564"/>
    <w:multiLevelType w:val="hybridMultilevel"/>
    <w:tmpl w:val="6EF4E00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AFB1551"/>
    <w:multiLevelType w:val="hybridMultilevel"/>
    <w:tmpl w:val="F94C6CAC"/>
    <w:lvl w:ilvl="0" w:tplc="04150019">
      <w:start w:val="1"/>
      <w:numFmt w:val="lowerLetter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2C06163A"/>
    <w:multiLevelType w:val="hybridMultilevel"/>
    <w:tmpl w:val="781E827C"/>
    <w:lvl w:ilvl="0" w:tplc="4C1077A6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A3152D"/>
    <w:multiLevelType w:val="hybridMultilevel"/>
    <w:tmpl w:val="276E1F98"/>
    <w:lvl w:ilvl="0" w:tplc="8738EEB0">
      <w:start w:val="8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B52EFF"/>
    <w:multiLevelType w:val="hybridMultilevel"/>
    <w:tmpl w:val="6F4E6EE0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47CF02B6"/>
    <w:multiLevelType w:val="hybridMultilevel"/>
    <w:tmpl w:val="8F38E662"/>
    <w:lvl w:ilvl="0" w:tplc="E482FCAA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EE3E5C"/>
    <w:multiLevelType w:val="hybridMultilevel"/>
    <w:tmpl w:val="4432AC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EC5CCA"/>
    <w:multiLevelType w:val="hybridMultilevel"/>
    <w:tmpl w:val="40A2086A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45645A94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1A01FD8"/>
    <w:multiLevelType w:val="hybridMultilevel"/>
    <w:tmpl w:val="BE763EB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CCF3A8E"/>
    <w:multiLevelType w:val="hybridMultilevel"/>
    <w:tmpl w:val="3A624B4E"/>
    <w:lvl w:ilvl="0" w:tplc="04150017">
      <w:start w:val="1"/>
      <w:numFmt w:val="lowerLetter"/>
      <w:lvlText w:val="%1)"/>
      <w:lvlJc w:val="left"/>
      <w:pPr>
        <w:ind w:left="796" w:hanging="360"/>
      </w:pPr>
    </w:lvl>
    <w:lvl w:ilvl="1" w:tplc="04150019" w:tentative="1">
      <w:start w:val="1"/>
      <w:numFmt w:val="lowerLetter"/>
      <w:lvlText w:val="%2."/>
      <w:lvlJc w:val="left"/>
      <w:pPr>
        <w:ind w:left="1516" w:hanging="360"/>
      </w:pPr>
    </w:lvl>
    <w:lvl w:ilvl="2" w:tplc="0415001B" w:tentative="1">
      <w:start w:val="1"/>
      <w:numFmt w:val="lowerRoman"/>
      <w:lvlText w:val="%3."/>
      <w:lvlJc w:val="right"/>
      <w:pPr>
        <w:ind w:left="2236" w:hanging="180"/>
      </w:pPr>
    </w:lvl>
    <w:lvl w:ilvl="3" w:tplc="0415000F" w:tentative="1">
      <w:start w:val="1"/>
      <w:numFmt w:val="decimal"/>
      <w:lvlText w:val="%4."/>
      <w:lvlJc w:val="left"/>
      <w:pPr>
        <w:ind w:left="2956" w:hanging="360"/>
      </w:pPr>
    </w:lvl>
    <w:lvl w:ilvl="4" w:tplc="04150019" w:tentative="1">
      <w:start w:val="1"/>
      <w:numFmt w:val="lowerLetter"/>
      <w:lvlText w:val="%5."/>
      <w:lvlJc w:val="left"/>
      <w:pPr>
        <w:ind w:left="3676" w:hanging="360"/>
      </w:pPr>
    </w:lvl>
    <w:lvl w:ilvl="5" w:tplc="0415001B" w:tentative="1">
      <w:start w:val="1"/>
      <w:numFmt w:val="lowerRoman"/>
      <w:lvlText w:val="%6."/>
      <w:lvlJc w:val="right"/>
      <w:pPr>
        <w:ind w:left="4396" w:hanging="180"/>
      </w:pPr>
    </w:lvl>
    <w:lvl w:ilvl="6" w:tplc="0415000F" w:tentative="1">
      <w:start w:val="1"/>
      <w:numFmt w:val="decimal"/>
      <w:lvlText w:val="%7."/>
      <w:lvlJc w:val="left"/>
      <w:pPr>
        <w:ind w:left="5116" w:hanging="360"/>
      </w:pPr>
    </w:lvl>
    <w:lvl w:ilvl="7" w:tplc="04150019" w:tentative="1">
      <w:start w:val="1"/>
      <w:numFmt w:val="lowerLetter"/>
      <w:lvlText w:val="%8."/>
      <w:lvlJc w:val="left"/>
      <w:pPr>
        <w:ind w:left="5836" w:hanging="360"/>
      </w:pPr>
    </w:lvl>
    <w:lvl w:ilvl="8" w:tplc="0415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23" w15:restartNumberingAfterBreak="0">
    <w:nsid w:val="608F14DC"/>
    <w:multiLevelType w:val="hybridMultilevel"/>
    <w:tmpl w:val="E932DA1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3975A67"/>
    <w:multiLevelType w:val="hybridMultilevel"/>
    <w:tmpl w:val="C298BAE6"/>
    <w:lvl w:ilvl="0" w:tplc="BC244378">
      <w:start w:val="1"/>
      <w:numFmt w:val="decimal"/>
      <w:lvlText w:val="%1."/>
      <w:lvlJc w:val="left"/>
      <w:pPr>
        <w:ind w:left="720" w:hanging="360"/>
      </w:pPr>
      <w:rPr>
        <w:rFonts w:ascii="Arial Narrow" w:eastAsia="Calibri" w:hAnsi="Arial Narrow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642509"/>
    <w:multiLevelType w:val="hybridMultilevel"/>
    <w:tmpl w:val="924A9DCA"/>
    <w:lvl w:ilvl="0" w:tplc="5DBC4E5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336ED8"/>
    <w:multiLevelType w:val="hybridMultilevel"/>
    <w:tmpl w:val="81A61B4A"/>
    <w:lvl w:ilvl="0" w:tplc="29DA1A4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 Narrow" w:hAnsi="Arial Narrow" w:cs="Times New Roman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F845E12"/>
    <w:multiLevelType w:val="hybridMultilevel"/>
    <w:tmpl w:val="94D4F6C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4133BD5"/>
    <w:multiLevelType w:val="hybridMultilevel"/>
    <w:tmpl w:val="50ECCE84"/>
    <w:lvl w:ilvl="0" w:tplc="2328FB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D83097"/>
    <w:multiLevelType w:val="hybridMultilevel"/>
    <w:tmpl w:val="934EBA8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8756EE9"/>
    <w:multiLevelType w:val="hybridMultilevel"/>
    <w:tmpl w:val="AB5EAE8A"/>
    <w:lvl w:ilvl="0" w:tplc="33E41AC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9713790"/>
    <w:multiLevelType w:val="hybridMultilevel"/>
    <w:tmpl w:val="ACDE4AAE"/>
    <w:lvl w:ilvl="0" w:tplc="0415000F">
      <w:start w:val="1"/>
      <w:numFmt w:val="decimal"/>
      <w:lvlText w:val="%1."/>
      <w:lvlJc w:val="left"/>
      <w:pPr>
        <w:ind w:left="758" w:hanging="360"/>
      </w:pPr>
    </w:lvl>
    <w:lvl w:ilvl="1" w:tplc="04150019" w:tentative="1">
      <w:start w:val="1"/>
      <w:numFmt w:val="lowerLetter"/>
      <w:lvlText w:val="%2."/>
      <w:lvlJc w:val="left"/>
      <w:pPr>
        <w:ind w:left="1478" w:hanging="360"/>
      </w:pPr>
    </w:lvl>
    <w:lvl w:ilvl="2" w:tplc="0415001B" w:tentative="1">
      <w:start w:val="1"/>
      <w:numFmt w:val="lowerRoman"/>
      <w:lvlText w:val="%3."/>
      <w:lvlJc w:val="right"/>
      <w:pPr>
        <w:ind w:left="2198" w:hanging="180"/>
      </w:pPr>
    </w:lvl>
    <w:lvl w:ilvl="3" w:tplc="0415000F" w:tentative="1">
      <w:start w:val="1"/>
      <w:numFmt w:val="decimal"/>
      <w:lvlText w:val="%4."/>
      <w:lvlJc w:val="left"/>
      <w:pPr>
        <w:ind w:left="2918" w:hanging="360"/>
      </w:pPr>
    </w:lvl>
    <w:lvl w:ilvl="4" w:tplc="04150019" w:tentative="1">
      <w:start w:val="1"/>
      <w:numFmt w:val="lowerLetter"/>
      <w:lvlText w:val="%5."/>
      <w:lvlJc w:val="left"/>
      <w:pPr>
        <w:ind w:left="3638" w:hanging="360"/>
      </w:pPr>
    </w:lvl>
    <w:lvl w:ilvl="5" w:tplc="0415001B" w:tentative="1">
      <w:start w:val="1"/>
      <w:numFmt w:val="lowerRoman"/>
      <w:lvlText w:val="%6."/>
      <w:lvlJc w:val="right"/>
      <w:pPr>
        <w:ind w:left="4358" w:hanging="180"/>
      </w:pPr>
    </w:lvl>
    <w:lvl w:ilvl="6" w:tplc="0415000F" w:tentative="1">
      <w:start w:val="1"/>
      <w:numFmt w:val="decimal"/>
      <w:lvlText w:val="%7."/>
      <w:lvlJc w:val="left"/>
      <w:pPr>
        <w:ind w:left="5078" w:hanging="360"/>
      </w:pPr>
    </w:lvl>
    <w:lvl w:ilvl="7" w:tplc="04150019" w:tentative="1">
      <w:start w:val="1"/>
      <w:numFmt w:val="lowerLetter"/>
      <w:lvlText w:val="%8."/>
      <w:lvlJc w:val="left"/>
      <w:pPr>
        <w:ind w:left="5798" w:hanging="360"/>
      </w:pPr>
    </w:lvl>
    <w:lvl w:ilvl="8" w:tplc="0415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32" w15:restartNumberingAfterBreak="0">
    <w:nsid w:val="7A776EAA"/>
    <w:multiLevelType w:val="hybridMultilevel"/>
    <w:tmpl w:val="76CAC64A"/>
    <w:lvl w:ilvl="0" w:tplc="CADE2AC4">
      <w:start w:val="8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</w:num>
  <w:num w:numId="5">
    <w:abstractNumId w:val="17"/>
  </w:num>
  <w:num w:numId="6">
    <w:abstractNumId w:val="22"/>
  </w:num>
  <w:num w:numId="7">
    <w:abstractNumId w:val="9"/>
  </w:num>
  <w:num w:numId="8">
    <w:abstractNumId w:val="19"/>
  </w:num>
  <w:num w:numId="9">
    <w:abstractNumId w:val="27"/>
  </w:num>
  <w:num w:numId="10">
    <w:abstractNumId w:val="13"/>
  </w:num>
  <w:num w:numId="11">
    <w:abstractNumId w:val="25"/>
  </w:num>
  <w:num w:numId="1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4"/>
  </w:num>
  <w:num w:numId="21">
    <w:abstractNumId w:val="30"/>
  </w:num>
  <w:num w:numId="22">
    <w:abstractNumId w:val="31"/>
  </w:num>
  <w:num w:numId="23">
    <w:abstractNumId w:val="8"/>
  </w:num>
  <w:num w:numId="24">
    <w:abstractNumId w:val="15"/>
  </w:num>
  <w:num w:numId="25">
    <w:abstractNumId w:val="16"/>
  </w:num>
  <w:num w:numId="26">
    <w:abstractNumId w:val="3"/>
  </w:num>
  <w:num w:numId="27">
    <w:abstractNumId w:val="4"/>
  </w:num>
  <w:num w:numId="28">
    <w:abstractNumId w:val="5"/>
  </w:num>
  <w:num w:numId="29">
    <w:abstractNumId w:val="6"/>
  </w:num>
  <w:num w:numId="30">
    <w:abstractNumId w:val="7"/>
  </w:num>
  <w:num w:numId="31">
    <w:abstractNumId w:val="18"/>
  </w:num>
  <w:num w:numId="32">
    <w:abstractNumId w:val="32"/>
  </w:num>
  <w:num w:numId="3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728"/>
    <w:rsid w:val="00092333"/>
    <w:rsid w:val="00106C21"/>
    <w:rsid w:val="00106CB5"/>
    <w:rsid w:val="00135C4A"/>
    <w:rsid w:val="001365C4"/>
    <w:rsid w:val="00176931"/>
    <w:rsid w:val="00211CCE"/>
    <w:rsid w:val="002D02E9"/>
    <w:rsid w:val="002E4A33"/>
    <w:rsid w:val="003079DF"/>
    <w:rsid w:val="003371A3"/>
    <w:rsid w:val="003C2980"/>
    <w:rsid w:val="00407EBE"/>
    <w:rsid w:val="0047138B"/>
    <w:rsid w:val="004D10D5"/>
    <w:rsid w:val="004E137E"/>
    <w:rsid w:val="004F64E5"/>
    <w:rsid w:val="005342DD"/>
    <w:rsid w:val="005E5B96"/>
    <w:rsid w:val="006D07A5"/>
    <w:rsid w:val="007B00CE"/>
    <w:rsid w:val="007D4903"/>
    <w:rsid w:val="007F2664"/>
    <w:rsid w:val="00835FCE"/>
    <w:rsid w:val="00867158"/>
    <w:rsid w:val="008D7B93"/>
    <w:rsid w:val="00991C65"/>
    <w:rsid w:val="0099492A"/>
    <w:rsid w:val="00A90728"/>
    <w:rsid w:val="00AF3F8E"/>
    <w:rsid w:val="00B07175"/>
    <w:rsid w:val="00C51EC7"/>
    <w:rsid w:val="00C9703E"/>
    <w:rsid w:val="00CB1BEB"/>
    <w:rsid w:val="00D05A75"/>
    <w:rsid w:val="00D53FEA"/>
    <w:rsid w:val="00D64DEB"/>
    <w:rsid w:val="00E1474F"/>
    <w:rsid w:val="00E2771C"/>
    <w:rsid w:val="00E70CD9"/>
    <w:rsid w:val="00E90CA2"/>
    <w:rsid w:val="00F57355"/>
    <w:rsid w:val="00FA3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E22280"/>
  <w15:docId w15:val="{BE78AAAB-4A94-4CF3-B9B5-1A1697A7E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90728"/>
    <w:pPr>
      <w:spacing w:after="160" w:line="256" w:lineRule="auto"/>
    </w:pPr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F266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90728"/>
    <w:pPr>
      <w:spacing w:before="240" w:after="60"/>
      <w:outlineLvl w:val="8"/>
    </w:pPr>
    <w:rPr>
      <w:rFonts w:ascii="Calibri Light" w:eastAsia="Times New Roman" w:hAnsi="Calibri Light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9Znak">
    <w:name w:val="Nagłówek 9 Znak"/>
    <w:basedOn w:val="Domylnaczcionkaakapitu"/>
    <w:link w:val="Nagwek9"/>
    <w:uiPriority w:val="9"/>
    <w:semiHidden/>
    <w:rsid w:val="00A90728"/>
    <w:rPr>
      <w:rFonts w:ascii="Calibri Light" w:eastAsia="Times New Roman" w:hAnsi="Calibri Light" w:cs="Times New Roman"/>
    </w:rPr>
  </w:style>
  <w:style w:type="paragraph" w:styleId="Stopka">
    <w:name w:val="footer"/>
    <w:basedOn w:val="Normalny"/>
    <w:link w:val="StopkaZnak"/>
    <w:uiPriority w:val="99"/>
    <w:unhideWhenUsed/>
    <w:rsid w:val="00A9072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90728"/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unhideWhenUsed/>
    <w:rsid w:val="00A90728"/>
    <w:pPr>
      <w:suppressAutoHyphens/>
      <w:spacing w:after="0" w:line="360" w:lineRule="auto"/>
    </w:pPr>
    <w:rPr>
      <w:rFonts w:ascii="Times New Roman" w:eastAsia="Times New Roman" w:hAnsi="Times New Roman" w:cs="Calibri"/>
      <w:sz w:val="20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A90728"/>
    <w:rPr>
      <w:rFonts w:ascii="Times New Roman" w:eastAsia="Times New Roman" w:hAnsi="Times New Roman" w:cs="Calibri"/>
      <w:sz w:val="20"/>
      <w:szCs w:val="24"/>
      <w:lang w:eastAsia="ar-SA"/>
    </w:rPr>
  </w:style>
  <w:style w:type="paragraph" w:styleId="Akapitzlist">
    <w:name w:val="List Paragraph"/>
    <w:basedOn w:val="Normalny"/>
    <w:link w:val="AkapitzlistZnak"/>
    <w:uiPriority w:val="34"/>
    <w:qFormat/>
    <w:rsid w:val="00A90728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Legenda1">
    <w:name w:val="Legenda1"/>
    <w:basedOn w:val="Normalny"/>
    <w:next w:val="Normalny"/>
    <w:rsid w:val="00A90728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paragraph" w:customStyle="1" w:styleId="przedmiotzam">
    <w:name w:val="przedmiot zam"/>
    <w:basedOn w:val="Normalny"/>
    <w:rsid w:val="00A90728"/>
    <w:pPr>
      <w:spacing w:after="0" w:line="240" w:lineRule="auto"/>
      <w:jc w:val="center"/>
    </w:pPr>
    <w:rPr>
      <w:rFonts w:eastAsia="Times New Roman" w:cs="Arial"/>
      <w:b/>
      <w:bCs/>
      <w:i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A907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90728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07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0728"/>
    <w:rPr>
      <w:rFonts w:ascii="Tahoma" w:eastAsia="Calibri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A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A90728"/>
    <w:rPr>
      <w:color w:val="0000FF" w:themeColor="hyperlink"/>
      <w:u w:val="single"/>
    </w:rPr>
  </w:style>
  <w:style w:type="paragraph" w:styleId="Bezodstpw">
    <w:name w:val="No Spacing"/>
    <w:uiPriority w:val="1"/>
    <w:qFormat/>
    <w:rsid w:val="00835FCE"/>
    <w:pPr>
      <w:spacing w:after="0" w:line="240" w:lineRule="auto"/>
    </w:pPr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835FCE"/>
    <w:pPr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35FCE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NormalnyWeb">
    <w:name w:val="Normal (Web)"/>
    <w:basedOn w:val="Normalny"/>
    <w:uiPriority w:val="99"/>
    <w:unhideWhenUsed/>
    <w:rsid w:val="00835FCE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F266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Legenda">
    <w:name w:val="caption"/>
    <w:basedOn w:val="Normalny"/>
    <w:next w:val="Normalny"/>
    <w:qFormat/>
    <w:rsid w:val="007F2664"/>
    <w:pPr>
      <w:spacing w:after="0" w:line="240" w:lineRule="auto"/>
      <w:jc w:val="center"/>
    </w:pPr>
    <w:rPr>
      <w:rFonts w:ascii="Times New Roman" w:eastAsia="Times New Roman" w:hAnsi="Times New Roman"/>
      <w:b/>
      <w:sz w:val="32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B0717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pple-converted-space">
    <w:name w:val="apple-converted-space"/>
    <w:rsid w:val="00B071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pb.edu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pb.edu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843</Words>
  <Characters>5061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tewi</dc:creator>
  <cp:lastModifiedBy>User</cp:lastModifiedBy>
  <cp:revision>6</cp:revision>
  <cp:lastPrinted>2019-10-30T14:32:00Z</cp:lastPrinted>
  <dcterms:created xsi:type="dcterms:W3CDTF">2019-10-30T14:27:00Z</dcterms:created>
  <dcterms:modified xsi:type="dcterms:W3CDTF">2019-10-30T14:34:00Z</dcterms:modified>
</cp:coreProperties>
</file>